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ba5e" w14:textId="c2bb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Өскемен қаласының бюджеті туралы" 2010 жылғы 29 желтоқсандағы № 29/5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2011 жылғы 11 қазандағы N 37/4 шешімі. Шығыс Қазақстан облысы Әділет департаментінің Өскемен қалалық әділет басқармасында 2011 жылғы 14 қазанда № 5-1-170 тіркелді. Қабылданған мерзімінің бітуіне байланысты күші жойылды (Өскемен қалалық мәслихатының 2012 жылғы 04 қаңтардағы № 03-09/2 хаты)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(Өскемен қалалық мәслихатының 2012.01.04 № 03-09/2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«2011-2013 жылдарға арналған облыстық бюджет туралы» 2010 жылғы 24 желтоқсандағы № 26/310-ІV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2011 жылғы 27 қыркүйектегі 32/379-ІV (Нормативтік құқықтық актілерді мемлекеттік тіркеу тізілімінде 2555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Өскемен қалалық мәслихатының «2011-2013 жылдарға арналған Өскемен қаласының бюджеті туралы» 2010 жылғы 29 желтоқсандағы № 29/5 (Нормативтік құқықтық актілерді мемлекеттік тіркеу тізілімінде 5-1-155 нөмірімен тіркелген, 2011 жылғы 15 қаңтардағы «Дидар» газетінде, 2011 жылғы 17 қаңтардағы «Рудный Алтай»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2011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20 090 321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9 701 074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1 020 202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9 312 286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22 026 976,9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110 987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6 013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-2 047 642,9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2 047 642,9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2011 жылға арналған Өскемен қаласының жергілікті атқарушы органдарының резерві 37 736 мың теңге сомасында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 резерві – 18 727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 үшін төтенше резерві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шешімдері бойынша міндеттемелерді орындау резерві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17 009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Д. Құсаинов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 В. Головатюк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02"/>
        <w:gridCol w:w="623"/>
        <w:gridCol w:w="9502"/>
        <w:gridCol w:w="241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20 090 321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9 701 074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3 727 197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2 198 705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2 965 053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1 667 265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543 522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754 104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584 149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232 557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0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12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1 020 202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804 188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187 614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9 312 286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9 312 286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9 312 286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74"/>
        <w:gridCol w:w="774"/>
        <w:gridCol w:w="8998"/>
        <w:gridCol w:w="261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22 026 976,9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500 432,5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305 268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15 358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33 655,5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32 038,5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60 467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6 833 849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6 311 292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4 480 533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387 498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1 208 317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522 557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736 030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167 962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184 696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132 730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6 135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11 161 816,9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4 365 988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627 839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3 176 100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6 795 828,9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482 637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2 807 194,7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2 867 997,2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1 208 259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92 957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76 797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787 983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723 440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1 185 608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1 185 608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37 736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50 027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17 987,5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16 668,3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110 987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 активтерін сатудан түсетін түсімдер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-2 047 642,9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2 047 642,9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