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36ae" w14:textId="b013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Өскемен қаласының бюджеті туралы" 2010 жылғы 29 желтоқсандағы № 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2011 жылғы 24 наурыздағы N 32/2 шешімі. Шығыс Қазақстан облысы Әділет департаментінің Өскемен қалалық әділет басқармасында 2011 жылғы 30 наурызда № 5-1-164 тіркелді. Қабылданған мерзімінің бітуіне байланысты күші жойылды (Өскемен қалалық мәслихатының 2012 жылғы 04 қаңтардағы № 03-09/2 хаты)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(Өскемен қалалық мәслихатының 2012.01.04 № 03-09/2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«2011-2013 жылдарға арналған облыстық бюджет туралы» 2010 жылғы 24 желтоқсандағы № 26/310-ІV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2011 жылғы 11 наурыздағы № 27/336-ІV (Нормативтік құқықтық актілерді мемлекеттік тіркеу тізілімінде 2543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«2011-2013 жылдарға Өскемен қаласының бюджеті туралы» 2010 жылғы 29 желтоқсандағы № 29/5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5-1-155 нөмірімен тіркелген, 2011 жылғы 15 қаңтардағы «Дидар» газетінде, 2011 жылғы 17 қаңтардағы «Рудный Алтай»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2011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18 907 626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9 004 716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1 002 188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8 844 470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20 899 092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55 000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- 2 046 466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2 046 466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«44 600» деген сандар «14 600»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«37 600» деген сандар «7 600»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Ұрынтаев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В. Головатюк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87"/>
        <w:gridCol w:w="687"/>
        <w:gridCol w:w="9174"/>
        <w:gridCol w:w="22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18 907 626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9 004 716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3 229 736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3 229 736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2 009 333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2 009 333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2 896 387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1 673 265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552 872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172 350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389 410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389 410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1 002 188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87"/>
        <w:gridCol w:w="687"/>
        <w:gridCol w:w="8962"/>
        <w:gridCol w:w="25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20 899 092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447 834,5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254 190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58 278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31 855,5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30 195,5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6 375 570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5 854 181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4 258 303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383 498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812 646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жасақтамамен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748 570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162 637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132 480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11040904,2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3 981 042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141 245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7059 862,2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3 065 997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2873 365,2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1 106 598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288 864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742 022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681 440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824 318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824 318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816 928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44 748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-2 046 466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