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e2afd" w14:textId="d5e2a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облыстық бюджет туралы" 2010 жылғы 24 желтоқсандағы № 26/310-IV шешімге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2011 жылғы 27 желтоқсандағы N 35/411-IV шешімі. Шығыс Қазақстан облысының Әділет департаментінде 2011 жылғы 27 желтоқсанда N 2564 тіркелді. Шешімнің қабылдау мерзімінің өтуіне байланысты қолдану тоқтатылды (Шығыс Қазақстан облыстық мәслихаты аппаратының 2012 жылғы 04 қаңтардағы N 06/01-06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(Шығыс Қазақстан облыстық мәслихаты аппаратының 2012.01.04   N 06/01-06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108-бабына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«2011-2013 жылдарға арналған республикалық бюджет туралы» Қазақстан Республикасының Заңын іске асыру туралы» Қазақстан Республикасы Үкіметінің 2010 жылғы 13 желтоқсандағы № 1350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туралы» Қазақстан Республикасы Үкіметінің 2011 жылғы 27 желтоқсандағы № 1608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облыстық бюджет туралы» Шығыс Қазақстан облыстық мәслихатының 2010 жылғы 24 желтоқсандағы № 26/310-IV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тіркелген нөмірі 2541, «Дидар» газетінің 2011 жылғы 8 қаңтардағы № 2, 2011 жылғы 11 қаңтардағы № 3, 2011 жылғы 13 қаңтардағы № 4, «Рудный Алтай» газетінің 2011 жылғы 10 қаңтардағы № 2, 2011 жылғы 12 қаңтардағы № 3, 2011 жылғы 14 қаңтардағы № 4 сандарында жарияланды)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2011-2013 жылдарға арналған облыстық бюджет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2011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148671927,5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14470893,0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1322921,1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132878113,4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149477716,1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2414112,3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4664218,0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2250105,7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қаржы активтерімен жасалатын операциялар бойынша сальдо – 738840,0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738840,0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-3958740,9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3958740,9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18-тармақта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он бірінші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«1801364 мың теңге – сумен қамту жүйесін дамытуға;»;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22-тармақта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сегізінші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«4817542 мың теңге - </w:t>
      </w:r>
      <w:r>
        <w:rPr>
          <w:rFonts w:ascii="Times New Roman"/>
          <w:b w:val="false"/>
          <w:i w:val="false"/>
          <w:color w:val="000000"/>
          <w:sz w:val="28"/>
        </w:rPr>
        <w:t>21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сумен қамту жүйесін дамытуға;»;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қаңтардан бастап қолданысқа енгiзiледi.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Шығыс Қазақстан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В. Ахаев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35/411-IV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26/310-IV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облыстық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803"/>
        <w:gridCol w:w="844"/>
        <w:gridCol w:w="8505"/>
        <w:gridCol w:w="242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КIРICТЕР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148671927,5</w:t>
            </w:r>
          </w:p>
        </w:tc>
      </w:tr>
      <w:tr>
        <w:trPr>
          <w:trHeight w:val="1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14470893,0</w:t>
            </w:r>
          </w:p>
        </w:tc>
      </w:tr>
      <w:tr>
        <w:trPr>
          <w:trHeight w:val="1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6614060,0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6614060,0</w:t>
            </w:r>
          </w:p>
        </w:tc>
      </w:tr>
      <w:tr>
        <w:trPr>
          <w:trHeight w:val="1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5130311,0</w:t>
            </w:r>
          </w:p>
        </w:tc>
      </w:tr>
      <w:tr>
        <w:trPr>
          <w:trHeight w:val="1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5130311,0</w:t>
            </w:r>
          </w:p>
        </w:tc>
      </w:tr>
      <w:tr>
        <w:trPr>
          <w:trHeight w:val="39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салынатын ішкі салықтар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2726522,0</w:t>
            </w:r>
          </w:p>
        </w:tc>
      </w:tr>
      <w:tr>
        <w:trPr>
          <w:trHeight w:val="4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2726522,0</w:t>
            </w:r>
          </w:p>
        </w:tc>
      </w:tr>
      <w:tr>
        <w:trPr>
          <w:trHeight w:val="1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түсімдер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1322921,1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155873,2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13178,0</w:t>
            </w:r>
          </w:p>
        </w:tc>
      </w:tr>
      <w:tr>
        <w:trPr>
          <w:trHeight w:val="5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98681,0</w:t>
            </w:r>
          </w:p>
        </w:tc>
      </w:tr>
      <w:tr>
        <w:trPr>
          <w:trHeight w:val="5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кредиттер бойынша сыйақылар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44014,2</w:t>
            </w:r>
          </w:p>
        </w:tc>
      </w:tr>
      <w:tr>
        <w:trPr>
          <w:trHeight w:val="5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5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165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1125925,9</w:t>
            </w:r>
          </w:p>
        </w:tc>
      </w:tr>
      <w:tr>
        <w:trPr>
          <w:trHeight w:val="14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1125925,9</w:t>
            </w:r>
          </w:p>
        </w:tc>
      </w:tr>
      <w:tr>
        <w:trPr>
          <w:trHeight w:val="3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26122,0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26122,0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132878113,4</w:t>
            </w:r>
          </w:p>
        </w:tc>
      </w:tr>
      <w:tr>
        <w:trPr>
          <w:trHeight w:val="5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338810,4</w:t>
            </w:r>
          </w:p>
        </w:tc>
      </w:tr>
      <w:tr>
        <w:trPr>
          <w:trHeight w:val="2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338810,4</w:t>
            </w:r>
          </w:p>
        </w:tc>
      </w:tr>
      <w:tr>
        <w:trPr>
          <w:trHeight w:val="39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132539303,0</w:t>
            </w:r>
          </w:p>
        </w:tc>
      </w:tr>
      <w:tr>
        <w:trPr>
          <w:trHeight w:val="2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132539303,0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717"/>
        <w:gridCol w:w="823"/>
        <w:gridCol w:w="781"/>
        <w:gridCol w:w="7901"/>
        <w:gridCol w:w="2444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149477716,1</w:t>
            </w:r>
          </w:p>
        </w:tc>
      </w:tr>
      <w:tr>
        <w:trPr>
          <w:trHeight w:val="1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1734838,9</w:t>
            </w:r>
          </w:p>
        </w:tc>
      </w:tr>
      <w:tr>
        <w:trPr>
          <w:trHeight w:val="7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1494459,6</w:t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аппараты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45549,0</w:t>
            </w:r>
          </w:p>
        </w:tc>
      </w:tr>
      <w:tr>
        <w:trPr>
          <w:trHeight w:val="39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қызметін қамтамасыз ету жөніндегі қызметтер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43404,0</w:t>
            </w:r>
          </w:p>
        </w:tc>
      </w:tr>
      <w:tr>
        <w:trPr>
          <w:trHeight w:val="18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2145,0</w:t>
            </w:r>
          </w:p>
        </w:tc>
      </w:tr>
      <w:tr>
        <w:trPr>
          <w:trHeight w:val="1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әкiмінің аппараты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1393659,6</w:t>
            </w:r>
          </w:p>
        </w:tc>
      </w:tr>
      <w:tr>
        <w:trPr>
          <w:trHeight w:val="49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 жөніндегі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982599,0</w:t>
            </w:r>
          </w:p>
        </w:tc>
      </w:tr>
      <w:tr>
        <w:trPr>
          <w:trHeight w:val="2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80000,0</w:t>
            </w:r>
          </w:p>
        </w:tc>
      </w:tr>
      <w:tr>
        <w:trPr>
          <w:trHeight w:val="99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және заңды тұлғаларға "жалғыз терезе" қағидаты бойынша мемлекеттік қызметтер көрсететін халыққа қызмет орталықтарының қызметін ұйымдастыру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167048,0</w:t>
            </w:r>
          </w:p>
        </w:tc>
      </w:tr>
      <w:tr>
        <w:trPr>
          <w:trHeight w:val="4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164012,6</w:t>
            </w:r>
          </w:p>
        </w:tc>
      </w:tr>
      <w:tr>
        <w:trPr>
          <w:trHeight w:val="19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55251,0</w:t>
            </w:r>
          </w:p>
        </w:tc>
      </w:tr>
      <w:tr>
        <w:trPr>
          <w:trHeight w:val="4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 қызметін қамтамасыз ету бойынша көрсетілетін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36890,0</w:t>
            </w:r>
          </w:p>
        </w:tc>
      </w:tr>
      <w:tr>
        <w:trPr>
          <w:trHeight w:val="4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18361,0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108934,0</w:t>
            </w:r>
          </w:p>
        </w:tc>
      </w:tr>
      <w:tr>
        <w:trPr>
          <w:trHeight w:val="15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108934,0</w:t>
            </w:r>
          </w:p>
        </w:tc>
      </w:tr>
      <w:tr>
        <w:trPr>
          <w:trHeight w:val="8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100544,0</w:t>
            </w:r>
          </w:p>
        </w:tc>
      </w:tr>
      <w:tr>
        <w:trPr>
          <w:trHeight w:val="4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1630,0</w:t>
            </w:r>
          </w:p>
        </w:tc>
      </w:tr>
      <w:tr>
        <w:trPr>
          <w:trHeight w:val="39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6760,0</w:t>
            </w:r>
          </w:p>
        </w:tc>
      </w:tr>
      <w:tr>
        <w:trPr>
          <w:trHeight w:val="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131445,3</w:t>
            </w:r>
          </w:p>
        </w:tc>
      </w:tr>
      <w:tr>
        <w:trPr>
          <w:trHeight w:val="4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131445,3</w:t>
            </w:r>
          </w:p>
        </w:tc>
      </w:tr>
      <w:tr>
        <w:trPr>
          <w:trHeight w:val="12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111058,5</w:t>
            </w:r>
          </w:p>
        </w:tc>
      </w:tr>
      <w:tr>
        <w:trPr>
          <w:trHeight w:val="3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20386,8</w:t>
            </w:r>
          </w:p>
        </w:tc>
      </w:tr>
      <w:tr>
        <w:trPr>
          <w:trHeight w:val="1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466657,0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63343,8</w:t>
            </w:r>
          </w:p>
        </w:tc>
      </w:tr>
      <w:tr>
        <w:trPr>
          <w:trHeight w:val="10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63343,8</w:t>
            </w:r>
          </w:p>
        </w:tc>
      </w:tr>
      <w:tr>
        <w:trPr>
          <w:trHeight w:val="4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32614,0</w:t>
            </w:r>
          </w:p>
        </w:tc>
      </w:tr>
      <w:tr>
        <w:trPr>
          <w:trHeight w:val="5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 облыстық ауқымдағы аумақтық қорғанысы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30729,8</w:t>
            </w:r>
          </w:p>
        </w:tc>
      </w:tr>
      <w:tr>
        <w:trPr>
          <w:trHeight w:val="5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жөніндегі жұмыстарды ұйымдастыру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403313,2</w:t>
            </w:r>
          </w:p>
        </w:tc>
      </w:tr>
      <w:tr>
        <w:trPr>
          <w:trHeight w:val="10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294262,2</w:t>
            </w:r>
          </w:p>
        </w:tc>
      </w:tr>
      <w:tr>
        <w:trPr>
          <w:trHeight w:val="139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40609,0</w:t>
            </w:r>
          </w:p>
        </w:tc>
      </w:tr>
      <w:tr>
        <w:trPr>
          <w:trHeight w:val="5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азаматтық қорғаныстың іс-шаралары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58788,2</w:t>
            </w:r>
          </w:p>
        </w:tc>
      </w:tr>
      <w:tr>
        <w:trPr>
          <w:trHeight w:val="5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17014,0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 жағдайлардың алдын алу және оларды жою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37670,0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5767,0</w:t>
            </w:r>
          </w:p>
        </w:tc>
      </w:tr>
      <w:tr>
        <w:trPr>
          <w:trHeight w:val="69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134414,0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109051,0</w:t>
            </w:r>
          </w:p>
        </w:tc>
      </w:tr>
      <w:tr>
        <w:trPr>
          <w:trHeight w:val="69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Халықты, объектілерді және аумақтарды табиғи және дүлей зілзалалардан инженерлік қорғау жөнінде жұмыстар жүргізу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109051,0</w:t>
            </w:r>
          </w:p>
        </w:tc>
      </w:tr>
      <w:tr>
        <w:trPr>
          <w:trHeight w:val="6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8318978,5</w:t>
            </w:r>
          </w:p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қызметі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7893978,5</w:t>
            </w:r>
          </w:p>
        </w:tc>
      </w:tr>
      <w:tr>
        <w:trPr>
          <w:trHeight w:val="6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iшкi icтер органы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7635789,5</w:t>
            </w:r>
          </w:p>
        </w:tc>
      </w:tr>
      <w:tr>
        <w:trPr>
          <w:trHeight w:val="11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қоғамдық тәртіпті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6608095,2</w:t>
            </w:r>
          </w:p>
        </w:tc>
      </w:tr>
      <w:tr>
        <w:trPr>
          <w:trHeight w:val="69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5350,0</w:t>
            </w:r>
          </w:p>
        </w:tc>
      </w:tr>
      <w:tr>
        <w:trPr>
          <w:trHeight w:val="4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846830,6</w:t>
            </w:r>
          </w:p>
        </w:tc>
      </w:tr>
      <w:tr>
        <w:trPr>
          <w:trHeight w:val="5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48609,0</w:t>
            </w:r>
          </w:p>
        </w:tc>
      </w:tr>
      <w:tr>
        <w:trPr>
          <w:trHeight w:val="4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тұтқындалған адамдарды ұстауды ұйымдастыру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55591,0</w:t>
            </w:r>
          </w:p>
        </w:tc>
      </w:tr>
      <w:tr>
        <w:trPr>
          <w:trHeight w:val="39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жануарларын ұстауды ұйымдастыру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19639,0</w:t>
            </w:r>
          </w:p>
        </w:tc>
      </w:tr>
      <w:tr>
        <w:trPr>
          <w:trHeight w:val="4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«Мак» операциясын өткізу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2734,0</w:t>
            </w:r>
          </w:p>
        </w:tc>
      </w:tr>
      <w:tr>
        <w:trPr>
          <w:trHeight w:val="9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Көші-қон полициясының қосымша штат санын ұстау, материалдық-техникалық жарақтандыру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46173,7</w:t>
            </w:r>
          </w:p>
        </w:tc>
      </w:tr>
      <w:tr>
        <w:trPr>
          <w:trHeight w:val="12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Оралмандарды уақытша орналастыру орталығын және Оралмандарды бейімдеу мен біріктіру орталығын материалдық-техникалық жарақтандыру және ұстау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2767,0</w:t>
            </w:r>
          </w:p>
        </w:tc>
      </w:tr>
      <w:tr>
        <w:trPr>
          <w:trHeight w:val="18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258189,0</w:t>
            </w:r>
          </w:p>
        </w:tc>
      </w:tr>
      <w:tr>
        <w:trPr>
          <w:trHeight w:val="4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объектілерін дамыту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258189,0</w:t>
            </w:r>
          </w:p>
        </w:tc>
      </w:tr>
      <w:tr>
        <w:trPr>
          <w:trHeight w:val="2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425000,0</w:t>
            </w:r>
          </w:p>
        </w:tc>
      </w:tr>
      <w:tr>
        <w:trPr>
          <w:trHeight w:val="2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425000,0</w:t>
            </w:r>
          </w:p>
        </w:tc>
      </w:tr>
      <w:tr>
        <w:trPr>
          <w:trHeight w:val="14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аудан бюджеттеріне (облыстық маңызы бар қалаларға) Солнечный кентінде қазандық салуға республикалық бюджеттен берілетін нысаналы даму трансферттері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425000,0</w:t>
            </w:r>
          </w:p>
        </w:tc>
      </w:tr>
      <w:tr>
        <w:trPr>
          <w:trHeight w:val="1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23012334,3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1388692,0</w:t>
            </w:r>
          </w:p>
        </w:tc>
      </w:tr>
      <w:tr>
        <w:trPr>
          <w:trHeight w:val="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1388692,0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1049348,0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аудандық бюджеттерге (облыстық маңызы бар қалаларға)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339344,0</w:t>
            </w:r>
          </w:p>
        </w:tc>
      </w:tr>
      <w:tr>
        <w:trPr>
          <w:trHeight w:val="3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5121752,3</w:t>
            </w:r>
          </w:p>
        </w:tc>
      </w:tr>
      <w:tr>
        <w:trPr>
          <w:trHeight w:val="3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2139538,0</w:t>
            </w:r>
          </w:p>
        </w:tc>
      </w:tr>
      <w:tr>
        <w:trPr>
          <w:trHeight w:val="4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жасөспірімдерге спорт бойынша қосымша білім беру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2075202,0</w:t>
            </w:r>
          </w:p>
        </w:tc>
      </w:tr>
      <w:tr>
        <w:trPr>
          <w:trHeight w:val="5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спорттағы дарынды балаларға жалпы білім беру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64336,0</w:t>
            </w:r>
          </w:p>
        </w:tc>
      </w:tr>
      <w:tr>
        <w:trPr>
          <w:trHeight w:val="9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2982214,3</w:t>
            </w:r>
          </w:p>
        </w:tc>
      </w:tr>
      <w:tr>
        <w:trPr>
          <w:trHeight w:val="5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 бойынша жалпы білім беру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1323772,3</w:t>
            </w:r>
          </w:p>
        </w:tc>
      </w:tr>
      <w:tr>
        <w:trPr>
          <w:trHeight w:val="5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1273160,5</w:t>
            </w:r>
          </w:p>
        </w:tc>
      </w:tr>
      <w:tr>
        <w:trPr>
          <w:trHeight w:val="5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203500,0</w:t>
            </w:r>
          </w:p>
        </w:tc>
      </w:tr>
      <w:tr>
        <w:trPr>
          <w:trHeight w:val="5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бастауыш, негізгі орта және жалпы орта білім беретін мемлекеттік мекемелерде лингафондық және мультимедиялық кабинеттер құруға берілетін ағымдағы нысаналы трансферттер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181781,5</w:t>
            </w:r>
          </w:p>
        </w:tc>
      </w:tr>
      <w:tr>
        <w:trPr>
          <w:trHeight w:val="39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4639577,2</w:t>
            </w:r>
          </w:p>
        </w:tc>
      </w:tr>
      <w:tr>
        <w:trPr>
          <w:trHeight w:val="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271712,0</w:t>
            </w:r>
          </w:p>
        </w:tc>
      </w:tr>
      <w:tr>
        <w:trPr>
          <w:trHeight w:val="5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271712,0</w:t>
            </w:r>
          </w:p>
        </w:tc>
      </w:tr>
      <w:tr>
        <w:trPr>
          <w:trHeight w:val="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басқармасы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4367865,2</w:t>
            </w:r>
          </w:p>
        </w:tc>
      </w:tr>
      <w:tr>
        <w:trPr>
          <w:trHeight w:val="4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4261081,2</w:t>
            </w:r>
          </w:p>
        </w:tc>
      </w:tr>
      <w:tr>
        <w:trPr>
          <w:trHeight w:val="1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беретін оқу орындарында оқу-өндірістік шеберханаларды, зертханаларды жаңарту және қайта жабдықтау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75000,0</w:t>
            </w:r>
          </w:p>
        </w:tc>
      </w:tr>
      <w:tr>
        <w:trPr>
          <w:trHeight w:val="10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оқытуды ұйымдастыру үшін техникалық және кәсіптік білім беретін ұйымдардың өндірістік оқыту шеберлеріне қосымша ақыны белгілеу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31784,0</w:t>
            </w:r>
          </w:p>
        </w:tc>
      </w:tr>
      <w:tr>
        <w:trPr>
          <w:trHeight w:val="45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біліктіліктерін арттыру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1852408,0</w:t>
            </w:r>
          </w:p>
        </w:tc>
      </w:tr>
      <w:tr>
        <w:trPr>
          <w:trHeight w:val="6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52115,0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52115,0</w:t>
            </w:r>
          </w:p>
        </w:tc>
      </w:tr>
      <w:tr>
        <w:trPr>
          <w:trHeight w:val="1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5084,0</w:t>
            </w:r>
          </w:p>
        </w:tc>
      </w:tr>
      <w:tr>
        <w:trPr>
          <w:trHeight w:val="3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5084,0</w:t>
            </w:r>
          </w:p>
        </w:tc>
      </w:tr>
      <w:tr>
        <w:trPr>
          <w:trHeight w:val="1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1795209,0</w:t>
            </w:r>
          </w:p>
        </w:tc>
      </w:tr>
      <w:tr>
        <w:trPr>
          <w:trHeight w:val="4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113763,0</w:t>
            </w:r>
          </w:p>
        </w:tc>
      </w:tr>
      <w:tr>
        <w:trPr>
          <w:trHeight w:val="6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Педагогикалық кадрлардың біліктілігін арттыру үшін оқу жабдығын сатып алу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28000,0</w:t>
            </w:r>
          </w:p>
        </w:tc>
      </w:tr>
      <w:tr>
        <w:trPr>
          <w:trHeight w:val="9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– 2020 бағдарламасын іске асыру шеңберінде кадрлардың біліктілігін арттыру, даярлау және қайта даярлау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1653446,0</w:t>
            </w:r>
          </w:p>
        </w:tc>
      </w:tr>
      <w:tr>
        <w:trPr>
          <w:trHeight w:val="1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10009904,8</w:t>
            </w:r>
          </w:p>
        </w:tc>
      </w:tr>
      <w:tr>
        <w:trPr>
          <w:trHeight w:val="2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2092775,4</w:t>
            </w:r>
          </w:p>
        </w:tc>
      </w:tr>
      <w:tr>
        <w:trPr>
          <w:trHeight w:val="9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74397,0</w:t>
            </w:r>
          </w:p>
        </w:tc>
      </w:tr>
      <w:tr>
        <w:trPr>
          <w:trHeight w:val="3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 мекемелерінде білім беру жүйесін ақпараттандыру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143303,0</w:t>
            </w:r>
          </w:p>
        </w:tc>
      </w:tr>
      <w:tr>
        <w:trPr>
          <w:trHeight w:val="12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 мекемелер үшін оқулықтар мен оқу-әдiстемелiк кешендерді сатып алу және жеткізу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32579,0</w:t>
            </w:r>
          </w:p>
        </w:tc>
      </w:tr>
      <w:tr>
        <w:trPr>
          <w:trHeight w:val="9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96678,0</w:t>
            </w:r>
          </w:p>
        </w:tc>
      </w:tr>
      <w:tr>
        <w:trPr>
          <w:trHeight w:val="8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 педагогикалық консультациялық көмек көрсету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77665,0</w:t>
            </w:r>
          </w:p>
        </w:tc>
      </w:tr>
      <w:tr>
        <w:trPr>
          <w:trHeight w:val="9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жеткіншектерді оңалту және әлеуметтік бейімдеу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79809,0</w:t>
            </w:r>
          </w:p>
        </w:tc>
      </w:tr>
      <w:tr>
        <w:trPr>
          <w:trHeight w:val="5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5625,0</w:t>
            </w:r>
          </w:p>
        </w:tc>
      </w:tr>
      <w:tr>
        <w:trPr>
          <w:trHeight w:val="23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336450,0</w:t>
            </w:r>
          </w:p>
        </w:tc>
      </w:tr>
      <w:tr>
        <w:trPr>
          <w:trHeight w:val="17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етуге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247313,0</w:t>
            </w:r>
          </w:p>
        </w:tc>
      </w:tr>
      <w:tr>
        <w:trPr>
          <w:trHeight w:val="7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998956,4</w:t>
            </w:r>
          </w:p>
        </w:tc>
      </w:tr>
      <w:tr>
        <w:trPr>
          <w:trHeight w:val="3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7917129,4</w:t>
            </w:r>
          </w:p>
        </w:tc>
      </w:tr>
      <w:tr>
        <w:trPr>
          <w:trHeight w:val="15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салуға және реконструкциялауға республикалық бюджеттен аудандар (облыстық маңызы бар қалалар) бюджеттеріне берілетін нысаналы даму трансферттер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521389,0</w:t>
            </w:r>
          </w:p>
        </w:tc>
      </w:tr>
      <w:tr>
        <w:trPr>
          <w:trHeight w:val="7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7395740,4</w:t>
            </w:r>
          </w:p>
        </w:tc>
      </w:tr>
      <w:tr>
        <w:trPr>
          <w:trHeight w:val="18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31079644,8</w:t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бейінді ауруханалар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267786,0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267786,0</w:t>
            </w:r>
          </w:p>
        </w:tc>
      </w:tr>
      <w:tr>
        <w:trPr>
          <w:trHeight w:val="198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орталық уәкілетті орган сатып алатын медициналық қызметтерді қоспағанда, бастапқы медициналық-санитарлық көмек және денсаулық сақтау ұйымдары мамандарын жіберу бойынша стационарлық медициналық көмек көрсету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267786,0</w:t>
            </w:r>
          </w:p>
        </w:tc>
      </w:tr>
      <w:tr>
        <w:trPr>
          <w:trHeight w:val="4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1133467,0</w:t>
            </w:r>
          </w:p>
        </w:tc>
      </w:tr>
      <w:tr>
        <w:trPr>
          <w:trHeight w:val="4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1133467,0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622061,0</w:t>
            </w:r>
          </w:p>
        </w:tc>
      </w:tr>
      <w:tr>
        <w:trPr>
          <w:trHeight w:val="3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341048,0</w:t>
            </w:r>
          </w:p>
        </w:tc>
      </w:tr>
      <w:tr>
        <w:trPr>
          <w:trHeight w:val="1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165402,0</w:t>
            </w:r>
          </w:p>
        </w:tc>
      </w:tr>
      <w:tr>
        <w:trPr>
          <w:trHeight w:val="1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жылдарға арналған «Саламатты Қазақстан» Мемлекеттік бағдарлама аясында бостандықтан айыру орындарында отырған және босап шыққан тұлғалар арасында АҚТҚ - инфекциясының алдын-алуға әлеуметтік жобаларды іске асыру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3926,0</w:t>
            </w:r>
          </w:p>
        </w:tc>
      </w:tr>
      <w:tr>
        <w:trPr>
          <w:trHeight w:val="6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 сатып алу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1030,0</w:t>
            </w:r>
          </w:p>
        </w:tc>
      </w:tr>
      <w:tr>
        <w:trPr>
          <w:trHeight w:val="3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7539842,4</w:t>
            </w:r>
          </w:p>
        </w:tc>
      </w:tr>
      <w:tr>
        <w:trPr>
          <w:trHeight w:val="18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7539842,4</w:t>
            </w:r>
          </w:p>
        </w:tc>
      </w:tr>
      <w:tr>
        <w:trPr>
          <w:trHeight w:val="14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 психикасының бұзылуынан және жүйкесі бұзылуынан, соның ішінде жүйкеге әсер ететін заттарды қолдануға байланысты зардап шегетін адамдарға медициналық көмек көрсету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5031446,0</w:t>
            </w:r>
          </w:p>
        </w:tc>
      </w:tr>
      <w:tr>
        <w:trPr>
          <w:trHeight w:val="4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ауруларына қарсы препараттарымен қамтамасыз ету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105924,0</w:t>
            </w:r>
          </w:p>
        </w:tc>
      </w:tr>
      <w:tr>
        <w:trPr>
          <w:trHeight w:val="4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798128,0</w:t>
            </w:r>
          </w:p>
        </w:tc>
      </w:tr>
      <w:tr>
        <w:trPr>
          <w:trHeight w:val="49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 препараттарымен қамтамасыз ету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138253,4</w:t>
            </w:r>
          </w:p>
        </w:tc>
      </w:tr>
      <w:tr>
        <w:trPr>
          <w:trHeight w:val="135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Бүйрек функциясының созылмалы жеткіліксіздігі, миастениямен ауыратын науқастарды, сондай-ақ бүйрегі транспланттаудан кейінгі науқастарды дәрілік заттармен қамтамасыз ету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175069,0</w:t>
            </w:r>
          </w:p>
        </w:tc>
      </w:tr>
      <w:tr>
        <w:trPr>
          <w:trHeight w:val="8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 емдеу кезінде қанның ұюы факторларымен қамтамасыз ету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294850,0</w:t>
            </w:r>
          </w:p>
        </w:tc>
      </w:tr>
      <w:tr>
        <w:trPr>
          <w:trHeight w:val="3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996172,0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12852832,0</w:t>
            </w:r>
          </w:p>
        </w:tc>
      </w:tr>
      <w:tr>
        <w:trPr>
          <w:trHeight w:val="3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12852832,0</w:t>
            </w:r>
          </w:p>
        </w:tc>
      </w:tr>
      <w:tr>
        <w:trPr>
          <w:trHeight w:val="3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көрсетілетін медициналық көмекті қоспағанда, халыққа амбулаториялық-емханалық көмек көрсету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11169665,0</w:t>
            </w:r>
          </w:p>
        </w:tc>
      </w:tr>
      <w:tr>
        <w:trPr>
          <w:trHeight w:val="11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1683167,0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2174245,0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2174245,0</w:t>
            </w:r>
          </w:p>
        </w:tc>
      </w:tr>
      <w:tr>
        <w:trPr>
          <w:trHeight w:val="6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 санитарлық авиация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2132704,0</w:t>
            </w:r>
          </w:p>
        </w:tc>
      </w:tr>
      <w:tr>
        <w:trPr>
          <w:trHeight w:val="5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41541,0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7111472,4</w:t>
            </w:r>
          </w:p>
        </w:tc>
      </w:tr>
      <w:tr>
        <w:trPr>
          <w:trHeight w:val="39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4333620,0</w:t>
            </w:r>
          </w:p>
        </w:tc>
      </w:tr>
      <w:tr>
        <w:trPr>
          <w:trHeight w:val="9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102186,0</w:t>
            </w:r>
          </w:p>
        </w:tc>
      </w:tr>
      <w:tr>
        <w:trPr>
          <w:trHeight w:val="6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ЖИТС алдын алу және оған қарсы күрес жөніндегі іс-шараларды іске асыру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251420,0</w:t>
            </w:r>
          </w:p>
        </w:tc>
      </w:tr>
      <w:tr>
        <w:trPr>
          <w:trHeight w:val="19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119472,0</w:t>
            </w:r>
          </w:p>
        </w:tc>
      </w:tr>
      <w:tr>
        <w:trPr>
          <w:trHeight w:val="7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 емделуге тегін және жеңілдетілген жол жүрумен қамтамасыз ету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22360,0</w:t>
            </w:r>
          </w:p>
        </w:tc>
      </w:tr>
      <w:tr>
        <w:trPr>
          <w:trHeight w:val="5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64351,0</w:t>
            </w:r>
          </w:p>
        </w:tc>
      </w:tr>
      <w:tr>
        <w:trPr>
          <w:trHeight w:val="5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7883,0</w:t>
            </w:r>
          </w:p>
        </w:tc>
      </w:tr>
      <w:tr>
        <w:trPr>
          <w:trHeight w:val="1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3765948,0</w:t>
            </w:r>
          </w:p>
        </w:tc>
      </w:tr>
      <w:tr>
        <w:trPr>
          <w:trHeight w:val="15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2777852,4</w:t>
            </w:r>
          </w:p>
        </w:tc>
      </w:tr>
      <w:tr>
        <w:trPr>
          <w:trHeight w:val="4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2777852,4</w:t>
            </w:r>
          </w:p>
        </w:tc>
      </w:tr>
      <w:tr>
        <w:trPr>
          <w:trHeight w:val="3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6372269,1</w:t>
            </w:r>
          </w:p>
        </w:tc>
      </w:tr>
      <w:tr>
        <w:trPr>
          <w:trHeight w:val="3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қамсыздандыру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4248001,4</w:t>
            </w:r>
          </w:p>
        </w:tc>
      </w:tr>
      <w:tr>
        <w:trPr>
          <w:trHeight w:val="6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2545640,4</w:t>
            </w:r>
          </w:p>
        </w:tc>
      </w:tr>
      <w:tr>
        <w:trPr>
          <w:trHeight w:val="12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1144057,0</w:t>
            </w:r>
          </w:p>
        </w:tc>
      </w:tr>
      <w:tr>
        <w:trPr>
          <w:trHeight w:val="15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Тірек-қозғалу аппаратының қызметі бұзылған балаларға арналған мемлекеттік медициналық-әлеуметтік мекемелерде (ұйымдарда) мүгедек балалар үшін арнаулы әлеуметтік қызметтер көрсету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196084,7</w:t>
            </w:r>
          </w:p>
        </w:tc>
      </w:tr>
      <w:tr>
        <w:trPr>
          <w:trHeight w:val="13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938001,7</w:t>
            </w:r>
          </w:p>
        </w:tc>
      </w:tr>
      <w:tr>
        <w:trPr>
          <w:trHeight w:val="8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90471,0</w:t>
            </w:r>
          </w:p>
        </w:tc>
      </w:tr>
      <w:tr>
        <w:trPr>
          <w:trHeight w:val="8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177026,0</w:t>
            </w:r>
          </w:p>
        </w:tc>
      </w:tr>
      <w:tr>
        <w:trPr>
          <w:trHeight w:val="1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1082363,0</w:t>
            </w:r>
          </w:p>
        </w:tc>
      </w:tr>
      <w:tr>
        <w:trPr>
          <w:trHeight w:val="6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1043277,0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39086,0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619998,0</w:t>
            </w:r>
          </w:p>
        </w:tc>
      </w:tr>
      <w:tr>
        <w:trPr>
          <w:trHeight w:val="5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619998,0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166639,5</w:t>
            </w:r>
          </w:p>
        </w:tc>
      </w:tr>
      <w:tr>
        <w:trPr>
          <w:trHeight w:val="4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166639,5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166639,5</w:t>
            </w:r>
          </w:p>
        </w:tc>
      </w:tr>
      <w:tr>
        <w:trPr>
          <w:trHeight w:val="6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1957628,2</w:t>
            </w:r>
          </w:p>
        </w:tc>
      </w:tr>
      <w:tr>
        <w:trPr>
          <w:trHeight w:val="5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1881327,2</w:t>
            </w:r>
          </w:p>
        </w:tc>
      </w:tr>
      <w:tr>
        <w:trPr>
          <w:trHeight w:val="14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68817,5</w:t>
            </w:r>
          </w:p>
        </w:tc>
      </w:tr>
      <w:tr>
        <w:trPr>
          <w:trHeight w:val="18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26651,7</w:t>
            </w:r>
          </w:p>
        </w:tc>
      </w:tr>
      <w:tr>
        <w:trPr>
          <w:trHeight w:val="12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арнайы әлеуметтік қызметтер стандарттарын енгізуге берілетін ағымдағы нысаналы трансферттер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110036,0</w:t>
            </w:r>
          </w:p>
        </w:tc>
      </w:tr>
      <w:tr>
        <w:trPr>
          <w:trHeight w:val="13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үкіметтік емес секторда мемлекеттік әлеуметтік тапсырысты орналастыру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64884,0</w:t>
            </w:r>
          </w:p>
        </w:tc>
      </w:tr>
      <w:tr>
        <w:trPr>
          <w:trHeight w:val="14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медициналық-әлеуметтік мекемелерде күндіз емделу бөлімшелері желісін дамытуға берілетін ағымдағы нысаналы трансферттер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42289,0</w:t>
            </w:r>
          </w:p>
        </w:tc>
      </w:tr>
      <w:tr>
        <w:trPr>
          <w:trHeight w:val="14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іс-шараларын іске асыруға республикалық бюджеттен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387550,0</w:t>
            </w:r>
          </w:p>
        </w:tc>
      </w:tr>
      <w:tr>
        <w:trPr>
          <w:trHeight w:val="5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1181099,0</w:t>
            </w:r>
          </w:p>
        </w:tc>
      </w:tr>
      <w:tr>
        <w:trPr>
          <w:trHeight w:val="4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76301,0</w:t>
            </w:r>
          </w:p>
        </w:tc>
      </w:tr>
      <w:tr>
        <w:trPr>
          <w:trHeight w:val="78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бағдарламасына қатысушыларды кәсіпкерлікке оқыту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76301,0</w:t>
            </w:r>
          </w:p>
        </w:tc>
      </w:tr>
      <w:tr>
        <w:trPr>
          <w:trHeight w:val="4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15807771,3</w:t>
            </w:r>
          </w:p>
        </w:tc>
      </w:tr>
      <w:tr>
        <w:trPr>
          <w:trHeight w:val="3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5606429,0</w:t>
            </w:r>
          </w:p>
        </w:tc>
      </w:tr>
      <w:tr>
        <w:trPr>
          <w:trHeight w:val="3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5606429,0</w:t>
            </w:r>
          </w:p>
        </w:tc>
      </w:tr>
      <w:tr>
        <w:trPr>
          <w:trHeight w:val="15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мемлекеттік коммуналдық тұрғын үй қорының тұрғын үйлерін салуға және (немесе) сатып алуға республикалық бюджеттен берілетін нысаналы даму трансферттері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1454837,0</w:t>
            </w:r>
          </w:p>
        </w:tc>
      </w:tr>
      <w:tr>
        <w:trPr>
          <w:trHeight w:val="16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мемлекеттік коммуналдық тұрғын үй қорының тұрғын үйлерін салуға және (немесе) сатып алуға облыстық бюджеттен берілетін нысаналы даму трансферттері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379206,0</w:t>
            </w:r>
          </w:p>
        </w:tc>
      </w:tr>
      <w:tr>
        <w:trPr>
          <w:trHeight w:val="1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дамытуға, жайластыруға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2326309,0</w:t>
            </w:r>
          </w:p>
        </w:tc>
      </w:tr>
      <w:tr>
        <w:trPr>
          <w:trHeight w:val="15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дамытуға, жайластыруға және (немесе) сатып алуға облыстық бюджеттен берілетін нысаналы даму трансферттері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322377,0</w:t>
            </w:r>
          </w:p>
        </w:tc>
      </w:tr>
      <w:tr>
        <w:trPr>
          <w:trHeight w:val="15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бағдарламасы шеңберінде аудандар (облыстық маңызы бар қалалар) бюджеттеріне инженерлік-коммуникациялық инфрақұрылымды дамытуға республикалық бюджеттен берілетін нысаналы даму трансферттері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1123700,0</w:t>
            </w:r>
          </w:p>
        </w:tc>
      </w:tr>
      <w:tr>
        <w:trPr>
          <w:trHeight w:val="18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8558365,3</w:t>
            </w:r>
          </w:p>
        </w:tc>
      </w:tr>
      <w:tr>
        <w:trPr>
          <w:trHeight w:val="45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энергетика және тұрғын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басқармасы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8558365,3</w:t>
            </w:r>
          </w:p>
        </w:tc>
      </w:tr>
      <w:tr>
        <w:trPr>
          <w:trHeight w:val="9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62260,4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3220,0</w:t>
            </w:r>
          </w:p>
        </w:tc>
      </w:tr>
      <w:tr>
        <w:trPr>
          <w:trHeight w:val="10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 жүйесін дамытуға республикалық бюджеттен берілетін нысаналы даму трансферттер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4817542,0</w:t>
            </w:r>
          </w:p>
        </w:tc>
      </w:tr>
      <w:tr>
        <w:trPr>
          <w:trHeight w:val="10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 жүйесін дамытуға облыстық бюджеттен берілетін нысаналы даму трансферттер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674588,0</w:t>
            </w:r>
          </w:p>
        </w:tc>
      </w:tr>
      <w:tr>
        <w:trPr>
          <w:trHeight w:val="8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коммуналдық шаруашылықты дамытуға арналған нысаналы трансферттері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963262,0</w:t>
            </w:r>
          </w:p>
        </w:tc>
      </w:tr>
      <w:tr>
        <w:trPr>
          <w:trHeight w:val="7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1495077,7</w:t>
            </w:r>
          </w:p>
        </w:tc>
      </w:tr>
      <w:tr>
        <w:trPr>
          <w:trHeight w:val="6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542415,2</w:t>
            </w:r>
          </w:p>
        </w:tc>
      </w:tr>
      <w:tr>
        <w:trPr>
          <w:trHeight w:val="3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1642977,0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1642977,0</w:t>
            </w:r>
          </w:p>
        </w:tc>
      </w:tr>
      <w:tr>
        <w:trPr>
          <w:trHeight w:val="6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Семей қаласының бюджетіне Семей ядролық полигонының жабылуының 20 жылдығына орайластырылған іс-шараларды өткізуге байланысты Семей қаласының инфрақұрылымын абаттандыруға және жөндеуге берілетін ағымдағы нысаналы трансферттер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1642977,0</w:t>
            </w:r>
          </w:p>
        </w:tc>
      </w:tr>
      <w:tr>
        <w:trPr>
          <w:trHeight w:val="6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4676238,1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2251323,0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1900123,0</w:t>
            </w:r>
          </w:p>
        </w:tc>
      </w:tr>
      <w:tr>
        <w:trPr>
          <w:trHeight w:val="8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36177,0</w:t>
            </w:r>
          </w:p>
        </w:tc>
      </w:tr>
      <w:tr>
        <w:trPr>
          <w:trHeight w:val="3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345421,0</w:t>
            </w:r>
          </w:p>
        </w:tc>
      </w:tr>
      <w:tr>
        <w:trPr>
          <w:trHeight w:val="5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оған қол жетімді болуын қамтамасыз ету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719280,0</w:t>
            </w:r>
          </w:p>
        </w:tc>
      </w:tr>
      <w:tr>
        <w:trPr>
          <w:trHeight w:val="3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576676,0</w:t>
            </w:r>
          </w:p>
        </w:tc>
      </w:tr>
      <w:tr>
        <w:trPr>
          <w:trHeight w:val="18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5362,0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217207,0</w:t>
            </w:r>
          </w:p>
        </w:tc>
      </w:tr>
      <w:tr>
        <w:trPr>
          <w:trHeight w:val="15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351200,0</w:t>
            </w:r>
          </w:p>
        </w:tc>
      </w:tr>
      <w:tr>
        <w:trPr>
          <w:trHeight w:val="3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351200,0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1099719,0</w:t>
            </w:r>
          </w:p>
        </w:tc>
      </w:tr>
      <w:tr>
        <w:trPr>
          <w:trHeight w:val="5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504215,0</w:t>
            </w:r>
          </w:p>
        </w:tc>
      </w:tr>
      <w:tr>
        <w:trPr>
          <w:trHeight w:val="75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32200,0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 өткізу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69730,0</w:t>
            </w:r>
          </w:p>
        </w:tc>
      </w:tr>
      <w:tr>
        <w:trPr>
          <w:trHeight w:val="108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309582,0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3395,0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53908,0</w:t>
            </w:r>
          </w:p>
        </w:tc>
      </w:tr>
      <w:tr>
        <w:trPr>
          <w:trHeight w:val="49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35400,0</w:t>
            </w:r>
          </w:p>
        </w:tc>
      </w:tr>
      <w:tr>
        <w:trPr>
          <w:trHeight w:val="3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595504,0</w:t>
            </w:r>
          </w:p>
        </w:tc>
      </w:tr>
      <w:tr>
        <w:trPr>
          <w:trHeight w:val="18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және туризм объектілерін дамыту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518498,0</w:t>
            </w:r>
          </w:p>
        </w:tc>
      </w:tr>
      <w:tr>
        <w:trPr>
          <w:trHeight w:val="9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спорт объектілерін дамытуға берілетін нысаналы даму трансферттері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77006,0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1050343,5</w:t>
            </w:r>
          </w:p>
        </w:tc>
      </w:tr>
      <w:tr>
        <w:trPr>
          <w:trHeight w:val="4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мұрағаттар және құжаттама басқармасы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375320,5</w:t>
            </w:r>
          </w:p>
        </w:tc>
      </w:tr>
      <w:tr>
        <w:trPr>
          <w:trHeight w:val="10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мұрағат ісін басқару жөніндегі мемлекеттік саясатты іске асыру жөніндегі қызметтер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27275,0</w:t>
            </w:r>
          </w:p>
        </w:tc>
      </w:tr>
      <w:tr>
        <w:trPr>
          <w:trHeight w:val="39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қорының сақталуын қамтамасыз ету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329659,5</w:t>
            </w:r>
          </w:p>
        </w:tc>
      </w:tr>
      <w:tr>
        <w:trPr>
          <w:trHeight w:val="39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18386,0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мәдениет басқармасы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260600,0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260600,0</w:t>
            </w:r>
          </w:p>
        </w:tc>
      </w:tr>
      <w:tr>
        <w:trPr>
          <w:trHeight w:val="3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ішкі саясат басқармасы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344405,0</w:t>
            </w:r>
          </w:p>
        </w:tc>
      </w:tr>
      <w:tr>
        <w:trPr>
          <w:trHeight w:val="7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344405,0</w:t>
            </w:r>
          </w:p>
        </w:tc>
      </w:tr>
      <w:tr>
        <w:trPr>
          <w:trHeight w:val="3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70018,0</w:t>
            </w:r>
          </w:p>
        </w:tc>
      </w:tr>
      <w:tr>
        <w:trPr>
          <w:trHeight w:val="9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30868,0</w:t>
            </w:r>
          </w:p>
        </w:tc>
      </w:tr>
      <w:tr>
        <w:trPr>
          <w:trHeight w:val="5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38050,0</w:t>
            </w:r>
          </w:p>
        </w:tc>
      </w:tr>
      <w:tr>
        <w:trPr>
          <w:trHeight w:val="5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3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35628,5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35628,5</w:t>
            </w:r>
          </w:p>
        </w:tc>
      </w:tr>
      <w:tr>
        <w:trPr>
          <w:trHeight w:val="4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35628,5</w:t>
            </w:r>
          </w:p>
        </w:tc>
      </w:tr>
      <w:tr>
        <w:trPr>
          <w:trHeight w:val="8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239224,1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ішкі саясат басқармасы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239224,1</w:t>
            </w:r>
          </w:p>
        </w:tc>
      </w:tr>
      <w:tr>
        <w:trPr>
          <w:trHeight w:val="5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ішкі саясатты іске асыру жөніндегі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152064,1</w:t>
            </w:r>
          </w:p>
        </w:tc>
      </w:tr>
      <w:tr>
        <w:trPr>
          <w:trHeight w:val="49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іске асыру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37908,0</w:t>
            </w:r>
          </w:p>
        </w:tc>
      </w:tr>
      <w:tr>
        <w:trPr>
          <w:trHeight w:val="45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5642,0</w:t>
            </w:r>
          </w:p>
        </w:tc>
      </w:tr>
      <w:tr>
        <w:trPr>
          <w:trHeight w:val="7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43610,0</w:t>
            </w:r>
          </w:p>
        </w:tc>
      </w:tr>
      <w:tr>
        <w:trPr>
          <w:trHeight w:val="4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8134789,6</w:t>
            </w:r>
          </w:p>
        </w:tc>
      </w:tr>
      <w:tr>
        <w:trPr>
          <w:trHeight w:val="48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8134789,6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энергетика және тұрғын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басқармасы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8134789,6</w:t>
            </w:r>
          </w:p>
        </w:tc>
      </w:tr>
      <w:tr>
        <w:trPr>
          <w:trHeight w:val="3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172730,6</w:t>
            </w:r>
          </w:p>
        </w:tc>
      </w:tr>
      <w:tr>
        <w:trPr>
          <w:trHeight w:val="7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дамытуға аудандар (облыстық маңызы бар қалалар) бюджеттеріне нысаналы даму трансферттері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7962059,0</w:t>
            </w:r>
          </w:p>
        </w:tc>
      </w:tr>
      <w:tr>
        <w:trPr>
          <w:trHeight w:val="11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10023076,5</w:t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3287920,5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ауыл шаруашылығы басқармасы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3229026,5</w:t>
            </w:r>
          </w:p>
        </w:tc>
      </w:tr>
      <w:tr>
        <w:trPr>
          <w:trHeight w:val="9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85766,5</w:t>
            </w:r>
          </w:p>
        </w:tc>
      </w:tr>
      <w:tr>
        <w:trPr>
          <w:trHeight w:val="4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243553,0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13246,0</w:t>
            </w:r>
          </w:p>
        </w:tc>
      </w:tr>
      <w:tr>
        <w:trPr>
          <w:trHeight w:val="75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мемлекеттік қолдау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622468,0</w:t>
            </w:r>
          </w:p>
        </w:tc>
      </w:tr>
      <w:tr>
        <w:trPr>
          <w:trHeight w:val="9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 шығымдылығы мен сапасын арттыруды мемлекеттік қолдау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191781,0</w:t>
            </w:r>
          </w:p>
        </w:tc>
      </w:tr>
      <w:tr>
        <w:trPr>
          <w:trHeight w:val="9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36978,0</w:t>
            </w:r>
          </w:p>
        </w:tc>
      </w:tr>
      <w:tr>
        <w:trPr>
          <w:trHeight w:val="12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1581069,0</w:t>
            </w:r>
          </w:p>
        </w:tc>
      </w:tr>
      <w:tr>
        <w:trPr>
          <w:trHeight w:val="8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 организмдеріне қарсы күрес жөніндегі іс- шаралар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44554,0</w:t>
            </w:r>
          </w:p>
        </w:tc>
      </w:tr>
      <w:tr>
        <w:trPr>
          <w:trHeight w:val="228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409611,0</w:t>
            </w:r>
          </w:p>
        </w:tc>
      </w:tr>
      <w:tr>
        <w:trPr>
          <w:trHeight w:val="4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58894,0</w:t>
            </w:r>
          </w:p>
        </w:tc>
      </w:tr>
      <w:tr>
        <w:trPr>
          <w:trHeight w:val="15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мамандарды әлеуметтік қолдау шараларын іске асыру үшін берілетін ағымдағы нысаналы трансферттер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58894,0</w:t>
            </w:r>
          </w:p>
        </w:tc>
      </w:tr>
      <w:tr>
        <w:trPr>
          <w:trHeight w:val="15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шаруашылығы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202967,0</w:t>
            </w:r>
          </w:p>
        </w:tc>
      </w:tr>
      <w:tr>
        <w:trPr>
          <w:trHeight w:val="48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152830,0</w:t>
            </w:r>
          </w:p>
        </w:tc>
      </w:tr>
      <w:tr>
        <w:trPr>
          <w:trHeight w:val="4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аймақтары мен су объектiлерi белдеулерiн белгiлеу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7272,0</w:t>
            </w:r>
          </w:p>
        </w:tc>
      </w:tr>
      <w:tr>
        <w:trPr>
          <w:trHeight w:val="5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су шаруашылығы құрылыстарының жұмыс істеуін қамтамасыз ету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124758,0</w:t>
            </w:r>
          </w:p>
        </w:tc>
      </w:tr>
      <w:tr>
        <w:trPr>
          <w:trHeight w:val="5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авариялы су шаруашылығы құрылыстары мен гидромелиорациялық жүйелердi қалпына келтiру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20800,0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50137,0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50137,0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1004479,4</w:t>
            </w:r>
          </w:p>
        </w:tc>
      </w:tr>
      <w:tr>
        <w:trPr>
          <w:trHeight w:val="4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табиғи ресурстар және табиғат пайдалануды реттеу басқармасы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1004479,4</w:t>
            </w:r>
          </w:p>
        </w:tc>
      </w:tr>
      <w:tr>
        <w:trPr>
          <w:trHeight w:val="5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993045,4</w:t>
            </w:r>
          </w:p>
        </w:tc>
      </w:tr>
      <w:tr>
        <w:trPr>
          <w:trHeight w:val="15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11434,0</w:t>
            </w:r>
          </w:p>
        </w:tc>
      </w:tr>
      <w:tr>
        <w:trPr>
          <w:trHeight w:val="15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шаруашылығы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3093,0</w:t>
            </w:r>
          </w:p>
        </w:tc>
      </w:tr>
      <w:tr>
        <w:trPr>
          <w:trHeight w:val="15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3093,0</w:t>
            </w:r>
          </w:p>
        </w:tc>
      </w:tr>
      <w:tr>
        <w:trPr>
          <w:trHeight w:val="15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Тауарлық балық өсіру өнімділігі мен сапасын арттыруды субсидиялау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3093,0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1886070,6</w:t>
            </w:r>
          </w:p>
        </w:tc>
      </w:tr>
      <w:tr>
        <w:trPr>
          <w:trHeight w:val="4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табиғи ресурстар және табиғат пайдалануды реттеу басқармасы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198153,7</w:t>
            </w:r>
          </w:p>
        </w:tc>
      </w:tr>
      <w:tr>
        <w:trPr>
          <w:trHeight w:val="7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72703,7</w:t>
            </w:r>
          </w:p>
        </w:tc>
      </w:tr>
      <w:tr>
        <w:trPr>
          <w:trHeight w:val="18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бойынша іс-шаралар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117137,0</w:t>
            </w:r>
          </w:p>
        </w:tc>
      </w:tr>
      <w:tr>
        <w:trPr>
          <w:trHeight w:val="2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8313,0</w:t>
            </w:r>
          </w:p>
        </w:tc>
      </w:tr>
      <w:tr>
        <w:trPr>
          <w:trHeight w:val="2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1687916,9</w:t>
            </w:r>
          </w:p>
        </w:tc>
      </w:tr>
      <w:tr>
        <w:trPr>
          <w:trHeight w:val="2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1687916,9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26912,0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жер қатынастары басқармасы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26912,0</w:t>
            </w:r>
          </w:p>
        </w:tc>
      </w:tr>
      <w:tr>
        <w:trPr>
          <w:trHeight w:val="7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25532,0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1380,0</w:t>
            </w:r>
          </w:p>
        </w:tc>
      </w:tr>
      <w:tr>
        <w:trPr>
          <w:trHeight w:val="5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3611634,0</w:t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ауыл шаруашылығы басқармасы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3611634,0</w:t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2894153,0</w:t>
            </w:r>
          </w:p>
        </w:tc>
      </w:tr>
      <w:tr>
        <w:trPr>
          <w:trHeight w:val="5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тәжірибені тарату және енгізу жөніндегі іс-шараларды өткізу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54082,0</w:t>
            </w:r>
          </w:p>
        </w:tc>
      </w:tr>
      <w:tr>
        <w:trPr>
          <w:trHeight w:val="12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эпизоотияға қарсы іс-шаралар жүргізуге берілетін ағымдағы нысаналы трансферттер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655402,0</w:t>
            </w:r>
          </w:p>
        </w:tc>
      </w:tr>
      <w:tr>
        <w:trPr>
          <w:trHeight w:val="5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пунктына ветеринариялық препараттарды тасымалдау бойынша қызмет көрсету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7997,0</w:t>
            </w:r>
          </w:p>
        </w:tc>
      </w:tr>
      <w:tr>
        <w:trPr>
          <w:trHeight w:val="45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507996,3</w:t>
            </w:r>
          </w:p>
        </w:tc>
      </w:tr>
      <w:tr>
        <w:trPr>
          <w:trHeight w:val="1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507996,3</w:t>
            </w:r>
          </w:p>
        </w:tc>
      </w:tr>
      <w:tr>
        <w:trPr>
          <w:trHeight w:val="6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мемлекеттік сәулет-құрылыс бақылау басқармасы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34095,6</w:t>
            </w:r>
          </w:p>
        </w:tc>
      </w:tr>
      <w:tr>
        <w:trPr>
          <w:trHeight w:val="7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32410,4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1685,2</w:t>
            </w:r>
          </w:p>
        </w:tc>
      </w:tr>
      <w:tr>
        <w:trPr>
          <w:trHeight w:val="1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424882,7</w:t>
            </w:r>
          </w:p>
        </w:tc>
      </w:tr>
      <w:tr>
        <w:trPr>
          <w:trHeight w:val="8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51833,4 </w:t>
            </w:r>
          </w:p>
        </w:tc>
      </w:tr>
      <w:tr>
        <w:trPr>
          <w:trHeight w:val="3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39694,0</w:t>
            </w:r>
          </w:p>
        </w:tc>
      </w:tr>
      <w:tr>
        <w:trPr>
          <w:trHeight w:val="105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нәтижесінде зардап шеккен әлеуметтік сала объектілерін және азаматтардың тұрғын үйлерін қалпына келтіру жөніндегі іс-шаралар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42712,0</w:t>
            </w:r>
          </w:p>
        </w:tc>
      </w:tr>
      <w:tr>
        <w:trPr>
          <w:trHeight w:val="39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290643,3</w:t>
            </w:r>
          </w:p>
        </w:tc>
      </w:tr>
      <w:tr>
        <w:trPr>
          <w:trHeight w:val="5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сәулет және қала құрылысы басқармасы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49018,0</w:t>
            </w:r>
          </w:p>
        </w:tc>
      </w:tr>
      <w:tr>
        <w:trPr>
          <w:trHeight w:val="7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29216,0</w:t>
            </w:r>
          </w:p>
        </w:tc>
      </w:tr>
      <w:tr>
        <w:trPr>
          <w:trHeight w:val="7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3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4802,0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5771572,4</w:t>
            </w:r>
          </w:p>
        </w:tc>
      </w:tr>
      <w:tr>
        <w:trPr>
          <w:trHeight w:val="3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көлігі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3195151,0</w:t>
            </w:r>
          </w:p>
        </w:tc>
      </w:tr>
      <w:tr>
        <w:trPr>
          <w:trHeight w:val="6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жолаушылар көлігі және автомобиль жолдары басқармасы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3195151,0</w:t>
            </w:r>
          </w:p>
        </w:tc>
      </w:tr>
      <w:tr>
        <w:trPr>
          <w:trHeight w:val="39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3140884,0</w:t>
            </w:r>
          </w:p>
        </w:tc>
      </w:tr>
      <w:tr>
        <w:trPr>
          <w:trHeight w:val="39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қалалар) бюджеттеріне аудандық маңызы бар автомобиль жолдарын (қала көшелерін) күрделі және орташа жөндеуден өткізуге берілетін ағымдағы нысаналы трансферттер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54267,0</w:t>
            </w:r>
          </w:p>
        </w:tc>
      </w:tr>
      <w:tr>
        <w:trPr>
          <w:trHeight w:val="1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 көлігі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129428,0</w:t>
            </w:r>
          </w:p>
        </w:tc>
      </w:tr>
      <w:tr>
        <w:trPr>
          <w:trHeight w:val="3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жолаушылар көлігі және автомобиль жолдары басқармасы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129428,0</w:t>
            </w:r>
          </w:p>
        </w:tc>
      </w:tr>
      <w:tr>
        <w:trPr>
          <w:trHeight w:val="8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шешімі бойынша тұрақты ішкі әуе тасымалдарды субсидиялау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129428,0</w:t>
            </w:r>
          </w:p>
        </w:tc>
      </w:tr>
      <w:tr>
        <w:trPr>
          <w:trHeight w:val="7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коммуникациялар саласындағы өзге де қызметтер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2446993,4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жолаушылар көлігі және автомобиль жолдары басқармасы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2446993,4</w:t>
            </w:r>
          </w:p>
        </w:tc>
      </w:tr>
      <w:tr>
        <w:trPr>
          <w:trHeight w:val="9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40257,8</w:t>
            </w:r>
          </w:p>
        </w:tc>
      </w:tr>
      <w:tr>
        <w:trPr>
          <w:trHeight w:val="4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1252220,0</w:t>
            </w:r>
          </w:p>
        </w:tc>
      </w:tr>
      <w:tr>
        <w:trPr>
          <w:trHeight w:val="11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дереу қаржыландыру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200434,0</w:t>
            </w:r>
          </w:p>
        </w:tc>
      </w:tr>
      <w:tr>
        <w:trPr>
          <w:trHeight w:val="69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39638,5</w:t>
            </w:r>
          </w:p>
        </w:tc>
      </w:tr>
      <w:tr>
        <w:trPr>
          <w:trHeight w:val="7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614443,1</w:t>
            </w:r>
          </w:p>
        </w:tc>
      </w:tr>
      <w:tr>
        <w:trPr>
          <w:trHeight w:val="69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</w:p>
        </w:tc>
      </w:tr>
      <w:tr>
        <w:trPr>
          <w:trHeight w:val="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3443031,1</w:t>
            </w:r>
          </w:p>
        </w:tc>
      </w:tr>
      <w:tr>
        <w:trPr>
          <w:trHeight w:val="1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қызметті реттеу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72857,0</w:t>
            </w:r>
          </w:p>
        </w:tc>
      </w:tr>
      <w:tr>
        <w:trPr>
          <w:trHeight w:val="4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72857,0</w:t>
            </w:r>
          </w:p>
        </w:tc>
      </w:tr>
      <w:tr>
        <w:trPr>
          <w:trHeight w:val="99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67294,0</w:t>
            </w:r>
          </w:p>
        </w:tc>
      </w:tr>
      <w:tr>
        <w:trPr>
          <w:trHeight w:val="2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5563,0</w:t>
            </w:r>
          </w:p>
        </w:tc>
      </w:tr>
      <w:tr>
        <w:trPr>
          <w:trHeight w:val="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3370174,1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130260,0</w:t>
            </w:r>
          </w:p>
        </w:tc>
      </w:tr>
      <w:tr>
        <w:trPr>
          <w:trHeight w:val="135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 (облыстық маңызы бар қалалар) бюджеттеріне «Бизнестің жол картасы - 2020» бағдарламасы шеңберінде жеке кәсіпкерлікті қолдауға берілетін ағымдағы нысаналы трансферттер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130260,0</w:t>
            </w:r>
          </w:p>
        </w:tc>
      </w:tr>
      <w:tr>
        <w:trPr>
          <w:trHeight w:val="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басқармасы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315870,0</w:t>
            </w:r>
          </w:p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 резерві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315870,0</w:t>
            </w:r>
          </w:p>
        </w:tc>
      </w:tr>
      <w:tr>
        <w:trPr>
          <w:trHeight w:val="45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экономика және бюджеттік жоспарлау басқармасы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170730,0</w:t>
            </w:r>
          </w:p>
        </w:tc>
      </w:tr>
      <w:tr>
        <w:trPr>
          <w:trHeight w:val="18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техника-экономикалық негіздемесін әзірлеу немесе түзету және оған сараптама жүргізу, концессиялық жобаларды консультациялық сүйемелдеу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170730,0</w:t>
            </w:r>
          </w:p>
        </w:tc>
      </w:tr>
      <w:tr>
        <w:trPr>
          <w:trHeight w:val="7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1272086,9</w:t>
            </w:r>
          </w:p>
        </w:tc>
      </w:tr>
      <w:tr>
        <w:trPr>
          <w:trHeight w:val="69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даму стратегиясын іске асыру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3413,0</w:t>
            </w:r>
          </w:p>
        </w:tc>
      </w:tr>
      <w:tr>
        <w:trPr>
          <w:trHeight w:val="11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кредиттер бойынша проценттік ставкаларды субсидиялау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1200855,9</w:t>
            </w:r>
          </w:p>
        </w:tc>
      </w:tr>
      <w:tr>
        <w:trPr>
          <w:trHeight w:val="99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2020 жылға дейінгі жол картасы» бағдарламасы шеңберінде бизнес жүргізуді сервистік қолдау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67818,0</w:t>
            </w:r>
          </w:p>
        </w:tc>
      </w:tr>
      <w:tr>
        <w:trPr>
          <w:trHeight w:val="69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энергетика және тұрғын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басқармасы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1481227,2</w:t>
            </w:r>
          </w:p>
        </w:tc>
      </w:tr>
      <w:tr>
        <w:trPr>
          <w:trHeight w:val="9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индустриялық инфрақұрылымды дамыту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1481227,2</w:t>
            </w:r>
          </w:p>
        </w:tc>
      </w:tr>
      <w:tr>
        <w:trPr>
          <w:trHeight w:val="4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7630,2</w:t>
            </w:r>
          </w:p>
        </w:tc>
      </w:tr>
      <w:tr>
        <w:trPr>
          <w:trHeight w:val="4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7630,2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7630,2</w:t>
            </w:r>
          </w:p>
        </w:tc>
      </w:tr>
      <w:tr>
        <w:trPr>
          <w:trHeight w:val="9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7630,2</w:t>
            </w:r>
          </w:p>
        </w:tc>
      </w:tr>
      <w:tr>
        <w:trPr>
          <w:trHeight w:val="3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30120888,0</w:t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30120888,0</w:t>
            </w:r>
          </w:p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басқармасы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30120888,0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28973215,0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420496,4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1642,6</w:t>
            </w:r>
          </w:p>
        </w:tc>
      </w:tr>
      <w:tr>
        <w:trPr>
          <w:trHeight w:val="12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625534,0</w:t>
            </w:r>
          </w:p>
        </w:tc>
      </w:tr>
      <w:tr>
        <w:trPr>
          <w:trHeight w:val="12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 Алматы қалаларының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2414112,3</w:t>
            </w:r>
          </w:p>
        </w:tc>
      </w:tr>
      <w:tr>
        <w:trPr>
          <w:trHeight w:val="18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4664218,0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3106260,0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3106260,0</w:t>
            </w:r>
          </w:p>
        </w:tc>
      </w:tr>
      <w:tr>
        <w:trPr>
          <w:trHeight w:val="2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3106260,0</w:t>
            </w:r>
          </w:p>
        </w:tc>
      </w:tr>
      <w:tr>
        <w:trPr>
          <w:trHeight w:val="4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салуға және (немесе) сатып алуға кредит беру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3106260,0</w:t>
            </w:r>
          </w:p>
        </w:tc>
      </w:tr>
      <w:tr>
        <w:trPr>
          <w:trHeight w:val="11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348955,0</w:t>
            </w:r>
          </w:p>
        </w:tc>
      </w:tr>
      <w:tr>
        <w:trPr>
          <w:trHeight w:val="1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348955,0</w:t>
            </w:r>
          </w:p>
        </w:tc>
      </w:tr>
      <w:tr>
        <w:trPr>
          <w:trHeight w:val="48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348955,0</w:t>
            </w:r>
          </w:p>
        </w:tc>
      </w:tr>
      <w:tr>
        <w:trPr>
          <w:trHeight w:val="78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348955,0</w:t>
            </w:r>
          </w:p>
        </w:tc>
      </w:tr>
      <w:tr>
        <w:trPr>
          <w:trHeight w:val="2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1209003,0</w:t>
            </w:r>
          </w:p>
        </w:tc>
      </w:tr>
      <w:tr>
        <w:trPr>
          <w:trHeight w:val="15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1209003,0</w:t>
            </w:r>
          </w:p>
        </w:tc>
      </w:tr>
      <w:tr>
        <w:trPr>
          <w:trHeight w:val="48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1209003,0</w:t>
            </w:r>
          </w:p>
        </w:tc>
      </w:tr>
      <w:tr>
        <w:trPr>
          <w:trHeight w:val="10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ауылда кәсіпкерліктің дамуына ықпал етуге бюджеттік кредиттер беру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1209003,0</w:t>
            </w:r>
          </w:p>
        </w:tc>
      </w:tr>
      <w:tr>
        <w:trPr>
          <w:trHeight w:val="2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2250105,7</w:t>
            </w:r>
          </w:p>
        </w:tc>
      </w:tr>
      <w:tr>
        <w:trPr>
          <w:trHeight w:val="3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2250105,7</w:t>
            </w:r>
          </w:p>
        </w:tc>
      </w:tr>
      <w:tr>
        <w:trPr>
          <w:trHeight w:val="6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2243873,0</w:t>
            </w:r>
          </w:p>
        </w:tc>
      </w:tr>
      <w:tr>
        <w:trPr>
          <w:trHeight w:val="6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бюджеттік кредиттердің сомаларын қайтару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6232,7</w:t>
            </w:r>
          </w:p>
        </w:tc>
      </w:tr>
      <w:tr>
        <w:trPr>
          <w:trHeight w:val="5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738840,0</w:t>
            </w:r>
          </w:p>
        </w:tc>
      </w:tr>
      <w:tr>
        <w:trPr>
          <w:trHeight w:val="39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738840,0</w:t>
            </w:r>
          </w:p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738840,0</w:t>
            </w:r>
          </w:p>
        </w:tc>
      </w:tr>
      <w:tr>
        <w:trPr>
          <w:trHeight w:val="1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738840,0</w:t>
            </w:r>
          </w:p>
        </w:tc>
      </w:tr>
      <w:tr>
        <w:trPr>
          <w:trHeight w:val="1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80000,0</w:t>
            </w:r>
          </w:p>
        </w:tc>
      </w:tr>
      <w:tr>
        <w:trPr>
          <w:trHeight w:val="1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80000,0</w:t>
            </w:r>
          </w:p>
        </w:tc>
      </w:tr>
      <w:tr>
        <w:trPr>
          <w:trHeight w:val="1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400000,0</w:t>
            </w:r>
          </w:p>
        </w:tc>
      </w:tr>
      <w:tr>
        <w:trPr>
          <w:trHeight w:val="1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және (немесе) ұлғайту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400000,0</w:t>
            </w:r>
          </w:p>
        </w:tc>
      </w:tr>
      <w:tr>
        <w:trPr>
          <w:trHeight w:val="3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258840,0</w:t>
            </w:r>
          </w:p>
        </w:tc>
      </w:tr>
      <w:tr>
        <w:trPr>
          <w:trHeight w:val="6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258840,0</w:t>
            </w:r>
          </w:p>
        </w:tc>
      </w:tr>
      <w:tr>
        <w:trPr>
          <w:trHeight w:val="3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-3958740,9</w:t>
            </w:r>
          </w:p>
        </w:tc>
      </w:tr>
      <w:tr>
        <w:trPr>
          <w:trHeight w:val="5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3958740,9</w:t>
            </w:r>
          </w:p>
        </w:tc>
      </w:tr>
      <w:tr>
        <w:trPr>
          <w:trHeight w:val="3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түсуі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4664218,0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4664218,0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шарттары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4664218,0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2013981,7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2013981,7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2013981,7</w:t>
            </w:r>
          </w:p>
        </w:tc>
      </w:tr>
      <w:tr>
        <w:trPr>
          <w:trHeight w:val="3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2007749,0</w:t>
            </w:r>
          </w:p>
        </w:tc>
      </w:tr>
      <w:tr>
        <w:trPr>
          <w:trHeight w:val="3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бөлінген пайдаланылмаған бюджеттік кредиттерді қайтару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6232,7</w:t>
            </w:r>
          </w:p>
        </w:tc>
      </w:tr>
      <w:tr>
        <w:trPr>
          <w:trHeight w:val="3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1308504,6</w:t>
            </w:r>
          </w:p>
        </w:tc>
      </w:tr>
      <w:tr>
        <w:trPr>
          <w:trHeight w:val="3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1308504,6</w:t>
            </w:r>
          </w:p>
        </w:tc>
      </w:tr>
      <w:tr>
        <w:trPr>
          <w:trHeight w:val="3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1308504,6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35/411-IV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26/310-IV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Аудандар (облыстық маңызы бар қалалар) бюджеттеріне сумен қамту</w:t>
      </w:r>
      <w:r>
        <w:br/>
      </w:r>
      <w:r>
        <w:rPr>
          <w:rFonts w:ascii="Times New Roman"/>
          <w:b/>
          <w:i w:val="false"/>
          <w:color w:val="000000"/>
        </w:rPr>
        <w:t>
жүйесін дамытуға берілетін нысаналы даму трансферттері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9783"/>
        <w:gridCol w:w="2497"/>
      </w:tblGrid>
      <w:tr>
        <w:trPr>
          <w:trHeight w:val="105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2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4 817 542</w:t>
            </w:r>
          </w:p>
        </w:tc>
      </w:tr>
      <w:tr>
        <w:trPr>
          <w:trHeight w:val="24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200 861</w:t>
            </w:r>
          </w:p>
        </w:tc>
      </w:tr>
      <w:tr>
        <w:trPr>
          <w:trHeight w:val="24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 Саржал ауылында су өткізу желілерін қайта жаңғырту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184 571</w:t>
            </w:r>
          </w:p>
        </w:tc>
      </w:tr>
      <w:tr>
        <w:trPr>
          <w:trHeight w:val="5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"Абай ауданы Қараауыл ауылындағы су тоғанын ауыстыру және қайта құру" жобасы бойынша жобалау-сметалық құжаттама әзірлеу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54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"Абай ауданы Тоқтамыс ауылының су құбырының құрылысы" жобасы бойынша жобалау-сметалық құжаттама әзірлеу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</w:t>
            </w:r>
          </w:p>
        </w:tc>
      </w:tr>
      <w:tr>
        <w:trPr>
          <w:trHeight w:val="49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"Абай ауданы Көкбай ауылының су құбыры желілерін қайта құру" жобасы бойынша жобалау-сметалық құжаттама әзірлеу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5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"Абай ауданы Кенгірбай би ауылының су құбыры желілерін қайта құру" жобасы бойынша жобалау-сметалық құжаттама әзірлеу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6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"Абай ауданы Қасқабұлақ ауылының су құбыры желілерін қайта құру" жобасы бойынша жобалау-сметалық құжаттама әзірлеу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2 950</w:t>
            </w:r>
          </w:p>
        </w:tc>
      </w:tr>
      <w:tr>
        <w:trPr>
          <w:trHeight w:val="24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</w:t>
            </w:r>
          </w:p>
        </w:tc>
      </w:tr>
      <w:tr>
        <w:trPr>
          <w:trHeight w:val="24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Аягөз ауданы Қарағаш ауылындағы поселкелік су құбырын су тоғанымен қайта құру" жобасы бойынша жобалау-сметалық құжаттама әзірлеу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</w:t>
            </w:r>
          </w:p>
        </w:tc>
      </w:tr>
      <w:tr>
        <w:trPr>
          <w:trHeight w:val="24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30 340</w:t>
            </w:r>
          </w:p>
        </w:tc>
      </w:tr>
      <w:tr>
        <w:trPr>
          <w:trHeight w:val="24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 Бесқарағай селосындағы су құбыры желісін қайта жаңарту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57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"Бесқарағай ауданы Қоянбай ауылындағы су құбырын қайта құру" жобасы бойынша жобалау-сметалық құжаттама әзірлеу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3 340</w:t>
            </w:r>
          </w:p>
        </w:tc>
      </w:tr>
      <w:tr>
        <w:trPr>
          <w:trHeight w:val="24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ауданы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405 693</w:t>
            </w:r>
          </w:p>
        </w:tc>
      </w:tr>
      <w:tr>
        <w:trPr>
          <w:trHeight w:val="24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ауданы Быструха селосындағы сумен қамтамасыз ету жүйесін қайта жаңғырту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209 626</w:t>
            </w:r>
          </w:p>
        </w:tc>
      </w:tr>
      <w:tr>
        <w:trPr>
          <w:trHeight w:val="49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ауданы Веселовка селосындағы сумен қамтамасыз ету жүйесін қайта жаңғырту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178 067</w:t>
            </w:r>
          </w:p>
        </w:tc>
      </w:tr>
      <w:tr>
        <w:trPr>
          <w:trHeight w:val="6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"Глубокое ауданы Верхнеберезовский к. сумен жабдықтау жүйесін қайта құру" жобасы бойынша жобалау-сметалық құжаттама әзірлеу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5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"Глубокое ауданы Белоусовка к. сумен жабдықтау жүйесін қайта құру" жобасы бойынша жобалау-сметалық құжаттама әзірлеу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252 000</w:t>
            </w:r>
          </w:p>
        </w:tc>
      </w:tr>
      <w:tr>
        <w:trPr>
          <w:trHeight w:val="24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қаласындағы су құбыры желілерін және су бас тоғанын қайта жаңғырту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252 000</w:t>
            </w:r>
          </w:p>
        </w:tc>
      </w:tr>
      <w:tr>
        <w:trPr>
          <w:trHeight w:val="24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73 453</w:t>
            </w:r>
          </w:p>
        </w:tc>
      </w:tr>
      <w:tr>
        <w:trPr>
          <w:trHeight w:val="24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ауданы Ново-Березовка селосындағы су құбыры желісін және имараттарын қайта жаңарту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26 788</w:t>
            </w:r>
          </w:p>
        </w:tc>
      </w:tr>
      <w:tr>
        <w:trPr>
          <w:trHeight w:val="49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ауданы Малонарым ауылын сумен қамтамасыз ету жүйесін қайта құру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38 165</w:t>
            </w:r>
          </w:p>
        </w:tc>
      </w:tr>
      <w:tr>
        <w:trPr>
          <w:trHeight w:val="79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"Катонқарағай ауданы Приморское ауылының су құбыры желілерінің және құрылғыларының құрылысы" жобасы бойынша жобалау-сметалық құжаттама әзірлеу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81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"Шығыс Қазақстан облысы Катонқарағай ауданы Өрел ауылының су құбыры желілерін және қондырғыларын қайта құру" жобасы бойынша жобалау-сметалық құжаттама әзірлеу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</w:t>
            </w:r>
          </w:p>
        </w:tc>
      </w:tr>
      <w:tr>
        <w:trPr>
          <w:trHeight w:val="24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"Көкпекті ауданы Тассай ауылының су құбыры желілерінің және қондырғыларының құрылысы" жобасы бойынша жобалау-сметалық құжаттама әзірлеу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</w:t>
            </w:r>
          </w:p>
        </w:tc>
      </w:tr>
      <w:tr>
        <w:trPr>
          <w:trHeight w:val="24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59 445</w:t>
            </w:r>
          </w:p>
        </w:tc>
      </w:tr>
      <w:tr>
        <w:trPr>
          <w:trHeight w:val="24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 жер асты көздерінен сумен жабдықтау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59 445</w:t>
            </w:r>
          </w:p>
        </w:tc>
      </w:tr>
      <w:tr>
        <w:trPr>
          <w:trHeight w:val="24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313 191</w:t>
            </w:r>
          </w:p>
        </w:tc>
      </w:tr>
      <w:tr>
        <w:trPr>
          <w:trHeight w:val="24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ауылындағы су өткізу желілерін қайта құру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167 495</w:t>
            </w:r>
          </w:p>
        </w:tc>
      </w:tr>
      <w:tr>
        <w:trPr>
          <w:trHeight w:val="52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ауданы Ново-Азовое ауылындағы су өткізу желілерін қайта жаңғырту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145 696</w:t>
            </w:r>
          </w:p>
        </w:tc>
      </w:tr>
      <w:tr>
        <w:trPr>
          <w:trHeight w:val="24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407 069</w:t>
            </w:r>
          </w:p>
        </w:tc>
      </w:tr>
      <w:tr>
        <w:trPr>
          <w:trHeight w:val="24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 Таскескен ауылындағы су өткізу желілерін қайта жаңғырту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226 974</w:t>
            </w:r>
          </w:p>
        </w:tc>
      </w:tr>
      <w:tr>
        <w:trPr>
          <w:trHeight w:val="51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 Қарабұлақ ауылындағы су өткізу желілерін қайта жаңғырту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180 095</w:t>
            </w:r>
          </w:p>
        </w:tc>
      </w:tr>
      <w:tr>
        <w:trPr>
          <w:trHeight w:val="24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241 507</w:t>
            </w:r>
          </w:p>
        </w:tc>
      </w:tr>
      <w:tr>
        <w:trPr>
          <w:trHeight w:val="24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ауданы Ақсуат ауылындағы су құбыры желісін қайта жаңарту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44 096</w:t>
            </w:r>
          </w:p>
        </w:tc>
      </w:tr>
      <w:tr>
        <w:trPr>
          <w:trHeight w:val="51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ауданы Кіндікті ауылындағы су өткізу желілерін қайта жаңғырту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184 851</w:t>
            </w:r>
          </w:p>
        </w:tc>
      </w:tr>
      <w:tr>
        <w:trPr>
          <w:trHeight w:val="7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"Тарбағатай ауданы Ойшілік ауылының су құбыры желілерін және құрылғыларын қайта құру" жобасы бойынша жобалау-сметалық құжаттама әзірлеу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</w:t>
            </w:r>
          </w:p>
        </w:tc>
      </w:tr>
      <w:tr>
        <w:trPr>
          <w:trHeight w:val="7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"Тарбағатай ауданы Қабанбай ауылының су құбыры желілерін және құрылғыларын құру" жобасы бойынша жобалау-сметалық құжаттама әзірлеу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</w:t>
            </w:r>
          </w:p>
        </w:tc>
      </w:tr>
      <w:tr>
        <w:trPr>
          <w:trHeight w:val="7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"Тарбағатай ауданы Қарасу ауылының су құбыры желілерін және құрылғыларын қайта құру" жобасы бойынша жобалау-сметалық құжаттама әзірлеу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</w:t>
            </w:r>
          </w:p>
        </w:tc>
      </w:tr>
      <w:tr>
        <w:trPr>
          <w:trHeight w:val="7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"Тарбағатай ауданы Үштөбе ауылының су құбыры желілерінің және құрылғыларының құрылысы" жобасы бойынша жобалау-сметалық құжаттама әзірлеу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2 570</w:t>
            </w:r>
          </w:p>
        </w:tc>
      </w:tr>
      <w:tr>
        <w:trPr>
          <w:trHeight w:val="24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2 825 893</w:t>
            </w:r>
          </w:p>
        </w:tc>
      </w:tr>
      <w:tr>
        <w:trPr>
          <w:trHeight w:val="24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қ. Согра кентін сумен қамтамасыз ету 2-ші кезек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284 566</w:t>
            </w:r>
          </w:p>
        </w:tc>
      </w:tr>
      <w:tr>
        <w:trPr>
          <w:trHeight w:val="24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қ. Самсоновка а. сумен жабдықтау жүйесін жаңарту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124 081</w:t>
            </w:r>
          </w:p>
        </w:tc>
      </w:tr>
      <w:tr>
        <w:trPr>
          <w:trHeight w:val="24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қ. Сол жақ жағалау кентін сумен жабдыктау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176 646</w:t>
            </w:r>
          </w:p>
        </w:tc>
      </w:tr>
      <w:tr>
        <w:trPr>
          <w:trHeight w:val="24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қ. 23 тұрғын ауданын сумен жабдықтау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376 384</w:t>
            </w:r>
          </w:p>
        </w:tc>
      </w:tr>
      <w:tr>
        <w:trPr>
          <w:trHeight w:val="24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қ. ЖМК - Ахмирово 2 жіпті су тартқыш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279 086</w:t>
            </w:r>
          </w:p>
        </w:tc>
      </w:tr>
      <w:tr>
        <w:trPr>
          <w:trHeight w:val="27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қ. Ахмирово а. сумен қамтамасыз ету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583 596</w:t>
            </w:r>
          </w:p>
        </w:tc>
      </w:tr>
      <w:tr>
        <w:trPr>
          <w:trHeight w:val="24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қ. Үлбі к. тұрғын ауданын сумен қамтамасыз ету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174 271</w:t>
            </w:r>
          </w:p>
        </w:tc>
      </w:tr>
      <w:tr>
        <w:trPr>
          <w:trHeight w:val="39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қ. Бабкина-Мельница к. сумен қамтамасыз етуді жаңарту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141 864</w:t>
            </w:r>
          </w:p>
        </w:tc>
      </w:tr>
      <w:tr>
        <w:trPr>
          <w:trHeight w:val="24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қ. Согра кентін сумен қамтамасыз ету. Құрылыстың 1-кезегі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90 175</w:t>
            </w:r>
          </w:p>
        </w:tc>
      </w:tr>
      <w:tr>
        <w:trPr>
          <w:trHeight w:val="24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қ. "Элеваторный" су жинағышын жаңғырту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533 509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Меновное ауылының сумен жабдықтау желісінің құрылысы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34 715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Ново-Явленка селосының сумен жабдықтау желілерін қайта жаңарту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