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ff4" w14:textId="f62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тұқым шаруашылығын субсидиялаудың кейбір мәселелері туралы"
2011 жылғы 15 сәуірдегі № 67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11 тамыздағы N 180 қаулысы. Шығыс Қазақстан облысының Әділет департаментінде 2011 жылғы 25 тамызда N 2552 тіркелді. Қаулысының қабылдау мерзімінің өтуіне байланысты қолдану тоқтатылды (Шығыс Қазақстан облысы әкімі аппаратының 2012 жылғы 05 қаңтардағы N 6/74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 аппаратының 2012.01.05 N 6/74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«Тұқым шаруашылығы туралы» Қазақстан Республикасының 2003 жылғы 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«Тұқым шаруашылығын дамытуға жергілікті бюджеттерден атаулы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жылы тұқым шаруашылығын субсидиялаудың кейбір мәселелері туралы» Шығыс Қазақстан облысы әкімдігінің 2011 жылғы 15 сәуірдегі № 67 (Нормативтік құқықтық актілерді мемлекеттік тіркеу тізілімінде тіркелген нөмірі 2545, 2011 жылғы 14 мамырдағы № 54 (16530) «Дидар», 2011 жылғы 16 мамырдағы № 54 (19042)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қалалар және аудандар бойынша 2011 жылға арналған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829"/>
        <w:gridCol w:w="4057"/>
        <w:gridCol w:w="3371"/>
      </w:tblGrid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Қалалар, аудандар атауы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шаруашылықтарының саны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