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57f" w14:textId="422d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39-287-IV "2011-2013 жылдарға арналған аудандық бюджет туралы" шешіміне өзгерістер негізу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11 қарашадағы N 49-370-IV шешімі. Оңтүстік Қазақстан облысы Шардара ауданының Әділет басқармасында 2011 жылғы 17 қарашада N 14-15-125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46/446-IV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2059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«Шартарап-Шарайна»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 және 3-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- 7 722 392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1 301 589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7 739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6 404 471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- 7 740 572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8 912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27 092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1,4,5 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49-370-IV шешіміне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шешіміне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7672"/>
        <w:gridCol w:w="212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7 722 392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1 301 589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1 041 917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1 000 800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7 739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8 593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пәтерді жалға беруден түсетін түсім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6 404 471
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87"/>
        <w:gridCol w:w="848"/>
        <w:gridCol w:w="746"/>
        <w:gridCol w:w="6760"/>
        <w:gridCol w:w="21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7740572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 сипаттағы мемлекеттiк қызметтер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367733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 басқарудың жалпы функцияларын орындайтын өкiлдi, атқарушы және басқа 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 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 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 сипаттағы өзге де мемлекеттiк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 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 мұқтаждар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 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4220331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 дейiнгi тәрбие және 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154536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 орта және жалпы орта білім 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3491084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3489194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3346733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 беру саласындағы өзге де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ауқымдағы мектеп олимпиадаларын және мектептен тыс іс-шараларды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 көмек және 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 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 көмек және әлеуметтiк қамтамасыз ету салаларындағы өзге де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 үй 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 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 көркейту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154163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 және ақпараттық кеңістiк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 саласындағы 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 деңгейде спорттық жарыстар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 кеңiстiк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 және ақпараттық кеңiстiктi ұйымдастыру жөнiндегi өзге де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 кешенi және жер қойнауын пайдалану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 кешені және жер қойнауын пайдалану саласындағы өзге де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 шаруашылығы, ерекше қорғалатын табиғи аумақтар, қоршаған ортаны және жануарлар дүниесін қорғау, жер 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 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 ауылдық елді мекендер саласының мамандарын әлеуметтік қолдау шараларын іске асыру 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ветеринария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 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 шаруашылығы және қоршаған ортаны қорғау мен жер қатынастары саласындағы өзге де 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 құрылысы және құрылыс 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 құрылысы және құрылыс 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 және 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 көлiгi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-27092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49-370-IV шешіміне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шешіміне №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2011 жылға арналған аудандық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4"/>
        <w:gridCol w:w="768"/>
        <w:gridCol w:w="826"/>
        <w:gridCol w:w="729"/>
        <w:gridCol w:w="6383"/>
        <w:gridCol w:w="216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 2011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 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2 174 825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49-370-IV шешіміне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39-287-ІV шешіміне № 5 қосымша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69"/>
        <w:gridCol w:w="816"/>
        <w:gridCol w:w="763"/>
        <w:gridCol w:w="7293"/>
        <w:gridCol w:w="1627"/>
      </w:tblGrid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174137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 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46369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11522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17424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20302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29141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10729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18232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18232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18232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73492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59896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10182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