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178f" w14:textId="bb7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2011 жылғы 1 қарашадағы N 520 қаулысы. Оңтүстік Қазақстан облысы Шардара ауданының Әділет басқармасында 2011 жылғы 11 қарашада N 14-15-124 тіркелді. Қолданылу мерзімінің аяқталуына байланысты қаулының күші жойылды - Оңтүстік Қазақстан облысы Шардара ауданы әкімінің 2012 жылғы 6 ақпандағы N 03-232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Шардара ауданы әкімінің 2012.02.06 N 03-232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114"/>
        <w:gridCol w:w="2618"/>
        <w:gridCol w:w="1752"/>
        <w:gridCol w:w="1661"/>
        <w:gridCol w:w="2109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 касының ұзақтығы (ай)</w:t>
            </w:r>
          </w:p>
        </w:tc>
      </w:tr>
      <w:tr>
        <w:trPr>
          <w:trHeight w:val="84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«НУР-МБК» өндірістік кооперативі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Тілші, қазақ тілі және әдебиеті мұғалімі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Тілші, қазақ тілі және әдебиеті мұғалімі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«Несие серіктестігі» «Шардара-Несие» жауапкершілігі шектеулі серіктестігі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8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бірлестігінің Оңтүстік Қазақстан облысы Шардара аудандық филиалы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социолог, мұғалім,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социолог, мұғалім,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«Нұрасыл» фермерлік шаруашылығы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 балықшы)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088"/>
        <w:gridCol w:w="2659"/>
        <w:gridCol w:w="1695"/>
        <w:gridCol w:w="1702"/>
        <w:gridCol w:w="2110"/>
      </w:tblGrid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«Хамит» селолық тұтыну кооперативі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өнімдері өндірісінің маманы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 өндірісінің маманы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9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«УТЕМ-АЛИ-1» жауапкершілігі шектеулі серіктестігі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«ERNUR» Корпорация» жауапкершілігі шектеулі серіктестігі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34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поликлиника» жауапкершілігі шектеулі серіктестігі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буын-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күн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 20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