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0fc0" w14:textId="0640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2010 жылғы 22 желтоқсандағы № 39-287-ІV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30 наурыздағы N 41-323-IV шешімі. Оңтүстік Қазақстан облысы Шардара ауданының Әділет басқармасында 2011 жылғы 13 сәуірде N 14-15-113 тіркелді. Қолданылу мерзімінің аяқталуына байланысты шешімнің күші жойылды - Оңтүстік Қазақстан облысы Шардара аудандық мәслихатының 2012 жылғы 6 ақпандағы № 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мәслихатының 2012.02.06 № 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2044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Шардара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39-287-ІV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14-15-109 тіркелген, 2011 жылдың 21 қаңтарында аудандық "Шартарап-Шарайна" газетінің № 03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2011-2013 жылдарға арналған аудандық бюджеті 1, 2 және 3-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- 7 674 348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1 139 159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1 829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6 527 927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- 7 692 528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13 677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31 857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4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41-323-IV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ауданының 2011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34"/>
        <w:gridCol w:w="561"/>
        <w:gridCol w:w="7956"/>
        <w:gridCol w:w="2271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7 674 348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1139159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879610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8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мүлкті жалдаудан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6 527 927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445 712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2 269 934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8"/>
        <w:gridCol w:w="671"/>
        <w:gridCol w:w="711"/>
        <w:gridCol w:w="7204"/>
        <w:gridCol w:w="223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7692528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301938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180796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</w:t>
            </w:r>
          </w:p>
        </w:tc>
      </w:tr>
      <w:tr>
        <w:trPr>
          <w:trHeight w:val="14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3451033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87687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745207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616793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498601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120241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573148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1136283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1136283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1136283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-31857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41-323-IV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22"/>
        <w:gridCol w:w="689"/>
        <w:gridCol w:w="728"/>
        <w:gridCol w:w="6902"/>
        <w:gridCol w:w="24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498 601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498 601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498 601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573 148</w:t>
            </w:r>
          </w:p>
        </w:tc>
      </w:tr>
      <w:tr>
        <w:trPr>
          <w:trHeight w:val="5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573 148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573 148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573 148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