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b47b" w14:textId="956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Түлкібас аудандық мәслихатының 2010 жылғы 22 желтоқсандағы № 37/1-04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2011 жылғы 10 қарашадағы N 47/1-04 шешімі. Оңтүстік Қазақстан облысы Түлкібас ауданының Әділет басқармасында 2011 жылғы 16 қарашада N 14-14-161 тіркелді. Қолданылу мерзімінің аяқталуына байланысты шешімнің күші жойылды - Оңтүстік Қазақстан облысы Түлкібас аудандық мәслихатының 2012 жылғы 2 ақпандағы N 25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аудандық мәслихатының 2012.02.02 N 25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31 қазандағы № 46/446-IV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туралы", Нормативтік құқықтық актілерді мемлекеттік тіркеу тізілімінде 2059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Түлкібас аудандық мәслихатының 2010 жылғы 22 желтоқсандағы № 37/1-04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14-14-143 нөмірмен тіркелген, 2010 жылғы 31 желтоқсандағы «Шамшырақ» газетінің № 101-102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«7170988» деген сандар «7227152»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«5924065» деген сандар «5980229»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«7232334» деген сандар «7288498»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А.Нұранов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 № 47/1-04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2"/>
        <w:gridCol w:w="652"/>
        <w:gridCol w:w="692"/>
        <w:gridCol w:w="7569"/>
        <w:gridCol w:w="196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7 227 152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692 973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637 339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5 980 229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5 980 229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5 980 229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7 288 498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270 808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245 431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18 190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65 291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53 724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161 950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160 580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16 597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8 008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3 942 653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417 170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250 988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250 988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3 082 444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3 075 381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3 046 439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443 039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66 692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8 905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207 839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184 971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184 971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26 235 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21 576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28 020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8 825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21 944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746 962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442 861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376 121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42 204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217 301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34 891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174 056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50 521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230 237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28 807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7 986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10 003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1 485 198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98 496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2 475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22 230 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54 183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54 183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54 183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15 356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35 326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18 002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34 864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-96 210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-96 210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 № 47/1-04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Түлкібас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72"/>
        <w:gridCol w:w="691"/>
        <w:gridCol w:w="652"/>
        <w:gridCol w:w="7484"/>
        <w:gridCol w:w="20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6 556 612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1 029 579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639 288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586 191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5 518 980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5 518 980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5 518 980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6 553 522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273 668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246 512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21 542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61 345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185 362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3 344 436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3 336 941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328 411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47 759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9 908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37 551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17 093 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1 858 142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1 451 376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1 444 087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383 165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8 893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153 613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38 524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30 606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23 774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7 113 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24 429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