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ffd4" w14:textId="58ef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әкімінің 2011 жылғы 20 қыркүйектегі № 562 Қаулысы. Оңтүстік Қазақстан облысы Түлкібас ауданының Әділет басқармасында 2011 жылғы 3 қазанда № 14-14-157 тіркелді. Күші жойылды - Оңтүстік Қазақстан облысы Түлкібас ауданы әкімдігінің 2014 жылғы 5 қарашадағы № 639 қаулысымен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ауданы әкімдігінің 05.11.2014 № 639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«Халықты жұмыспен қамту туралы» Заңының 7-бабының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 тармақшаларына</w:t>
      </w:r>
      <w:r>
        <w:rPr>
          <w:rFonts w:ascii="Times New Roman"/>
          <w:b w:val="false"/>
          <w:i w:val="false"/>
          <w:color w:val="000000"/>
          <w:sz w:val="28"/>
        </w:rPr>
        <w:t xml:space="preserve"> және 9-бабы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Түлкібас ауданындағы меншік нысанына қарамастан жұмыс берушілеріне бас бостандығынан айыру орындарынан босатылған адамдарды және интернаттық ұйымдарды бітіруші кәмелетке толмағандар үшін жұмыс орындарына квота, жұмыс орындарының жалпы санының бір пайызы мөлшерінде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Д.Пралиевке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Қ.Абдуалиев</w:t>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