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0235" w14:textId="c720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Төлеби аудандық мәслихатының 2010 жылғы 22 желтоқсандағы № 34/218-ІV шешіміне өзгерістер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11 қарашадағы N 42/286-IV шешімі. Оңтүстік Қазақстан облысы Төлеби ауданының Әділет басқармасында 2011 жылғы 24 қарашада N 14-13-97 тіркелді. Қолданылу мерзімінің аяқталуына байланысты шешімнің күші жойылды - Оңтүстік Қазақстан облысы Төлеби аудандық мәслихатының 2012 жылғы 10 қаңтардағы N 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2012.01.10 N 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04 желтоқсандағы Қазақстан Республикасының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35/349-ІV шешіміне өзгерістер мен толықтыру енгізу туралы" Оңтүстік Қазақстан облыстық мәслихатының 2011 жылғы 31 қазандағы № 46/446-IV, Нормативтік құқықтық актілерді мемлекеттік тіркеу тізілімінде № 2059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Төлеби аудандық мәслихатының 2010 жылғы 22 желтоқсандағы № 34/218-IV (Нормативтік құқықтық актілерді мемлекеттік тіркеу тізілімінде 14-13-80 нөмірімен тіркелген, 2011 жылы 15 қаңтарда аудандық «Төлеби туы» газетінің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2011-2013 жылдарға арналған аудандық бюджеті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- 8 792 507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7 909 711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8 814 622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5 916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-28 031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28 031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28 862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7, 8 – қосымшалары осы шешімнің 1, 2, 3, 4, 5 – қосымшаларына сәйкес ұсынылған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42/286-IV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50"/>
        <w:gridCol w:w="669"/>
        <w:gridCol w:w="8168"/>
        <w:gridCol w:w="186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8792507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7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5080654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691"/>
        <w:gridCol w:w="691"/>
        <w:gridCol w:w="7499"/>
        <w:gridCol w:w="18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3962028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(облыстық(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қаражат төлемдері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90603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сатып алу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42/286-IV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71"/>
        <w:gridCol w:w="609"/>
        <w:gridCol w:w="8330"/>
        <w:gridCol w:w="188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пәтерден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5978742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0"/>
        <w:gridCol w:w="670"/>
        <w:gridCol w:w="671"/>
        <w:gridCol w:w="7758"/>
        <w:gridCol w:w="19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2242027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582136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42/286-IV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71"/>
        <w:gridCol w:w="589"/>
        <w:gridCol w:w="8291"/>
        <w:gridCol w:w="1942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6786148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5095339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89"/>
        <w:gridCol w:w="671"/>
        <w:gridCol w:w="690"/>
        <w:gridCol w:w="7522"/>
        <w:gridCol w:w="19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42/286-IV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ауылдық округтің бюджеттік бағдарламаларының тізбесі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543"/>
        <w:gridCol w:w="688"/>
        <w:gridCol w:w="688"/>
        <w:gridCol w:w="7848"/>
        <w:gridCol w:w="17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42/286-IV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58"/>
        <w:gridCol w:w="707"/>
        <w:gridCol w:w="708"/>
        <w:gridCol w:w="7464"/>
        <w:gridCol w:w="19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882757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