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cdf7" w14:textId="fc1c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әкімдігінің 2011 жылғы 25 қазандағы N 441 Қаулысы. Оңтүстік Қазақстан облысы Төлеби ауданының Әділет басқармасында 2011 жылғы 27 қазанда N 14-13-94 тіркелді. Қолданылу мерзімінің аяқталуына байланысты қаулының күші жойылды - Оңтүстік Қазақстан облысы Төлеби ауданы әкімдігінің 2012 жылғы 17 қаңтардағы № 7-109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қаулының күші жойылды - Оңтүстік Қазақстан облысы Төлеби ауданы әкімдігінің 2012.01.17 № 7-109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2011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5-7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 және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жылы өңірлік еңбек нарығындағы қажеттілікке сәйкес жастар практикасын өту үшін жұмыс орындарын ұйымдастыратын жұмыс берушілер қосымшадағы тізбеге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  Р.Е. Бейсебаеваға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 Тұрғымбеков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қазан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441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жылы жастар практикасын өту үшін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2962"/>
        <w:gridCol w:w="2702"/>
        <w:gridCol w:w="2018"/>
        <w:gridCol w:w="1793"/>
        <w:gridCol w:w="1783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атауы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Мамандық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жалақысының мөлшері (теңге)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практикасының ұзақтығы ай</w:t>
            </w:r>
          </w:p>
        </w:tc>
      </w:tr>
      <w:tr>
        <w:trPr>
          <w:trHeight w:val="54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«Біркөлік» оңалту-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кешені» жауапкершілігі шектеулі серіктестігі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 ісі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 ісі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«Авто клуб «Шахнур» жауапкершілігі шектеулі серіктестігі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«Фудмастер-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компаниясы» жауапкершілігі шектеулі серіктестігі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 жүйесін басқарушы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«С.Нурлан және К» жауапкершілігі шектеулі серіктестігі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орналастырушы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орналастырушы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«Төлеби-Пресс» жауапкершілігі шектеулі серіктестігі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  мұғалімі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«АТФ-Банк» акционерлік қоғамының Шымкент қаласындағы филиалы, № 3 Ленгір қаласы БҚКО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ісі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есеп және аудит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2892"/>
        <w:gridCol w:w="2705"/>
        <w:gridCol w:w="2184"/>
        <w:gridCol w:w="1758"/>
        <w:gridCol w:w="1729"/>
      </w:tblGrid>
      <w:tr>
        <w:trPr>
          <w:trHeight w:val="435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«Таu-проект» жауапкершілігі шектеулі серіктестігі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орналастырушы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орналастырушы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орналастырушы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«Ақ Маржан LTD» жауапкершілігі шектеулі серіктестігі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технолог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«Бақыт және К» жауапкершілігі шектеулі серіктестігі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Бухгалтерлік есеп және аудит     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Стандарттау, сертификаттаужәне метеорология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«Қасқасу-2» өндіріс кооперативі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Стандарттау, сертификаттау және метеорология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Бухгалтерлік есеп және аудит     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Бухгалтерлік есеп және аудит     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«Ақотау» жауапкершілігі шектеулі серіктестігі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орналастырушы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орналастырушы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«Сулейменов» клиникасы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дәрігері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 ісі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«Маржан-тіс и К» жауапкершілігі шектеулі серіктестігі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дәрігері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дәрігері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 ісі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«Қасқасу ЛТД и К» жауапкершілігі шектеулі серіктестігі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Бухгалтерлік есеп және аудит     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2833"/>
        <w:gridCol w:w="2504"/>
        <w:gridCol w:w="2381"/>
        <w:gridCol w:w="1780"/>
        <w:gridCol w:w="1762"/>
      </w:tblGrid>
      <w:tr>
        <w:trPr>
          <w:trHeight w:val="51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«Төлеби пошта байланыс торабы» акционерлік қоғамы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Бухгалтерлік есеп және аудит     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«АЗАД» жауапкершілігі шектеулі серіктестігі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 ісі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 ісі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«Аққұм-Астық» жауапкершілігі шектеулі серіктестігі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Стандарттау,сертификаттау және метеорология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«Төлеби автобус паркі» жауапкершілігі шектеулі серіктестігі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«Қуат» жауапкершілігі шектеулі серіктестігі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«Бірлік» жауапкершілігі шектеулі серіктестігі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«Төлеби баспаханасы» жауапкершілігі шектеулі серіктестігі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«Төлеби Сәулет-Құрылыс» жауапкершілігі шектеулі серіктестігі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«Асель» өндіріс кооперативі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«ҚАЗЫҒҰРТ» өндіріс кооперативі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«Аксай» өндіріс кооперативі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«колхоз «БІРЛІК» өндіріс кооперативі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2787"/>
        <w:gridCol w:w="2495"/>
        <w:gridCol w:w="2460"/>
        <w:gridCol w:w="1771"/>
        <w:gridCol w:w="1750"/>
      </w:tblGrid>
      <w:tr>
        <w:trPr>
          <w:trHeight w:val="3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 терек» өндіріс кооперативі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Стандарттау,сертификаттау және метеорология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«Балмуздак» жауапкершілігі шектеулі серіктестігі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«Қапал-Батыр» жауапкершілігі шектеулі серіктестігі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«Момынайтас» жауапкершілігі шектеулі серіктестігі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«Момынай 2030» өндіріс кооперативі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 жер-28» жауапкершілігі шектеулі серіктестігі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өндіріс кооперативі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«Седіраман ата» жауапкершілігі шектеулі серіктестігі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«Ұйымшыл» өндіріс кооперативі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 сервис-БМБ» жауапкершілігі шектеулі серіктестігі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«Дәурен» өндіріс кооперативі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«Бөбей» өндіріс кооперативі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есеп және 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«Ақбұлақ» өндіріс кооперативі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«Бадам 2004» өндіріс кооперативі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2749"/>
        <w:gridCol w:w="2512"/>
        <w:gridCol w:w="2249"/>
        <w:gridCol w:w="1772"/>
        <w:gridCol w:w="1981"/>
      </w:tblGrid>
      <w:tr>
        <w:trPr>
          <w:trHeight w:val="60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«Аман-1» өндіріс кооперативі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«АЛИШЕР НАВОИ 2002» жауапкершілігі шектеулі серіктестігі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«Жеңіс» өндіріс кооперативі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«Көксәйек» жауапкершілігі шектеулі серіктестігі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«Құдайбақ-Ата» өндіріс кооперативі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«Қоғалы» өндіріс кооперативі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«Қуандық» жауапкершілігі шектеулі серіктестігі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«Кеңесарық» өндіріс кооперативі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«Нұрата» өндіріс кооперативі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жергілікті басқару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«Ынтымақ» өндіріс кооперативі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«Ақсу-Балдыберек» өндіріс кооперативі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«Атамекен» корпорациясы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«Әсел» шаруа қожалығы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 БЕЗЕНДІРУ» жауапкершілігі шектеулі серіктестігі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«Сигма LTD» жауапкершілігі шектеулі серіктестігі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2736"/>
        <w:gridCol w:w="2637"/>
        <w:gridCol w:w="2176"/>
        <w:gridCol w:w="1693"/>
        <w:gridCol w:w="2014"/>
      </w:tblGrid>
      <w:tr>
        <w:trPr>
          <w:trHeight w:val="45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«Төлеби туы» қоғамдық-саяси газетінің редакциясы» жауапкершілігі шектеулі серіктестігі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  мұғалімі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Тілші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«Ленгер су қоры маркетингі» жауапкершілігі шектеулі серіктестігі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есеп және аудит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Стандарттау, сертификаттау және метеорология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кампаниясы акционерлік қоғамы Ленгер терміржол станциясы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Стандарттау, сертификаттаужәне метеорология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«Газеттер мен журналдарға жазылу бойынша Төлеби орталығы» жауапкершілігі шектеулі серіктестігі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 мұғалімі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 мұғалімі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