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a47b" w14:textId="6e6a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Төлеби аудандық мәслихатының 2010 жылғы 22 желтоқсандағы N 34/218-IV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2011 жылғы 29 наурыздағы N 36/253-IV шешімі. Оңтүстік Қазақстан облысы Төлеби ауданының Әділет басқармасында 2011 жылғы 8 сәуірде N 14-13-89 тіркелді. Қолданылу мерзімінің аяқталуына байланысты шешімнің күші жойылды - Оңтүстік Қазақстан облысы Төлеби аудандық мәслихатының 2012 жылғы 10 қаңтардағы N 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2012.01.10 N 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16 наурыздағы «2011-2013 жылдарға арналған облыстық бюджет туралы» № 35/349-ІV шешіміне өзгерістер мен толықтырулар енгізу туралы» (Нормативтік құқықтық актілерді мемлекеттік тіркеу тізілімінде № 2044 нөмірімен тіркелген) № 38/389-IV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Төлеби аудандық мәслихатының 2010 жылғы 22 желтоқсандағы № 34/218-IV (Нормативтік құқықтық актілерді мемлекеттік тіркеу тізілімінде 14-13-80 нөмірімен тіркелген, 2011 жылы 15 қаңтарда аудандық «Төлеби туы» газетінің 3-4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2011-2013 жылдарға арналған аудандық бюджеті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- 8 023 197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705 729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7 288 365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8 045 312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9 728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4 767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-31 843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31 843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28 862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7, 8 – қосымшалары осы шешімнің 1, 2, 3, 4, 5 –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2011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С.Мамбетқұлов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Ә.Шыңғысбаев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34/218-IV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36/253-IV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1"/>
        <w:gridCol w:w="650"/>
        <w:gridCol w:w="7828"/>
        <w:gridCol w:w="238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8023197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705729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7288365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7288365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4632231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1"/>
        <w:gridCol w:w="768"/>
        <w:gridCol w:w="729"/>
        <w:gridCol w:w="7232"/>
        <w:gridCol w:w="229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8045312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4377028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3578685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3465357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560307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қаражат төлемдері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140065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1185945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1035540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831044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831044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222876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1232412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1232412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1231214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1231214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Қаржы активтерімен жасалатын операциялар бойынша сальдо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мың,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-31843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34/218-IV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36/253-IV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70"/>
        <w:gridCol w:w="748"/>
        <w:gridCol w:w="7654"/>
        <w:gridCol w:w="2300"/>
      </w:tblGrid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7787776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301987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6973811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6973811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5450210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4570846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30"/>
        <w:gridCol w:w="827"/>
        <w:gridCol w:w="827"/>
        <w:gridCol w:w="6819"/>
        <w:gridCol w:w="23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7787776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167847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4533128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4069955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4058932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233330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1720995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қызметтер мен жұмыстар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1657495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1657495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75803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574636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574636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кредит беру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 Қаржы активтерімен операциялар бойынша сальдо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34/218-IV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36/253-IV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29"/>
        <w:gridCol w:w="786"/>
        <w:gridCol w:w="7442"/>
        <w:gridCol w:w="2357"/>
      </w:tblGrid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7584816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813723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213936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Акциздер: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/жұмыстарды, қызметтер көрсетуді/өткізуінен түсетін түсімдер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6736148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6736148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5045339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4608502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708"/>
        <w:gridCol w:w="769"/>
        <w:gridCol w:w="750"/>
        <w:gridCol w:w="6734"/>
        <w:gridCol w:w="22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7584816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4421632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3897723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3886700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133767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8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0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8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1938913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1821708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1758208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Таза бюджеттік кредит беру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Бюджет тапшылығы (профициті)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 Бюджет тапшылығын қаржыландыру (профицитін пайдалану)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34/218-IV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36/253-IV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2011 жылға арналған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392"/>
        <w:gridCol w:w="732"/>
        <w:gridCol w:w="752"/>
        <w:gridCol w:w="7468"/>
        <w:gridCol w:w="21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169394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238036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238036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сумен жабдықтауды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34/218-IV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36/253-IV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бюджеттің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8"/>
        <w:gridCol w:w="709"/>
        <w:gridCol w:w="650"/>
        <w:gridCol w:w="7020"/>
        <w:gridCol w:w="22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2 559 817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451 721 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451 721 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44 800 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11 800 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831 044 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831044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1 231 214 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