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ed8c" w14:textId="e34e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Кандидаттардың үгіттік баспа материалдарын орналастыру орнын белгілеу және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2011 жылғы 1 желтоқсандағы N 434 Қаулысы. Оңтүстік Қазақстан облысы Созақ ауданының Әділет басқармасында 2011 жылғы 5 желтоқсанда N 14-12-131 тіркелді. Күші жойылды - Оңтүстік Қазақстан облысы Созақ ауданы әкімдігінің 2015 жылғы 14 тамыздағы № 301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Созақ ауданы әкімдігінің 14.08.2015 № 301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тармақтарына, 2001 жылғы 23 қаңтардағы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аудандық аумақтық сайлау комиссиясымен (келісім бойынша) бірлесе отырып кандидаттар үшін үгіттік баспа материалдарын орналастыру орындары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Кандидаттардың сайлаушылармен кездесуі үшін берілетін үй-жайлар тізімі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Ауыл, поселке әкімдері үгіттік баспа материалдарын барлық кандидаттар үшін тең құқықтар қамтамасыз ететін жағдайда орналастыруды, сайлаушылармен кездесу өткізу үшін үй-жайларды беру шарттарының бірдей және тең болуын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жетекшісі Қ.Оразовқа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Б.Мейірбеков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Әжіхан Мұсаұлы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«1»  желтоқсан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01.12.2011 жылғы № 434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Кандидаттар үшін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1228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орындар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ауылы, Абай елді мекені, «А.Иманов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ауылы, Балдысу елді мекені, «Жамбыл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ауылы, Қарабұлақ елді мекені, «Қарабұлақ бастауыш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ауылы, Жеткіншек елді мекені, «Жеткіншек бастауыш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ауылы, «А.Сүлейменов атындағы негізгі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ауылы, «Ә.Молдағұлова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ауылы, Созақ ауданы әкімдігінің «Мыңжылқы» мәдениет үйі» мемлекеттік коммуналдық қазыналық кәсіпорыны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ауылы, «Созақ ауданы әкімдігінің «Ертөстік» балабақшасы» мемлекеттік коммуналдық қазыналық кәсіпорыны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ауылы, «Ы.Алтынсарин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ауылы, «А.Байтұрсынов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ауылы, «Созақ аудандық балалар мен жасөспірімдер спорт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Шолаққорған ауылы, «Шолаққорған атындағы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ауылы, ауылдық клуб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ауылы, «Қ.Кемелұлы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ауылы, Аққолтық елді мекені, «Ш.Уалиханов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ауылы, Бабата елді мекені, «М.Маметова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ауылы, Бабата елді мекені, ауылдық клуб</w:t>
            </w:r>
          </w:p>
        </w:tc>
      </w:tr>
      <w:tr>
        <w:trPr>
          <w:trHeight w:val="1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 ауылы, Қызылқанат елді мекені, «Қ.Сәтбаев атындағы мектеп-гимназиясы»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 ауылы, Қызылкөл елді мекені, ауылдық клуб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 ауылы, Қызылкөл елді мекені, «М.Ауезов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 ауылы, Қозмолдақ елді мекені, «Ғ.Мұратбаев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 ауылы, Қозмолдақ елді мекені, ауылдық клуб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 ауылы, Қайнар елді мекені, «С.Макаренко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ауылы, «Созақ жалпы орта мектеп-гимназиясы»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ауылы, «Науайы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ауылы, Көктөбе елді мекені, «Суындық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ауылы, Ыбырай елді мекені, «Құрманғазы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Қарақұр ауылы, «Қарақұр»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Қарақұр ауылы, Раң елді мекені, «С.Батырбекова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Қарақұр ауылы, Шаға елді мекені, «Б.Бақбергенов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ауылы, Бақырлы елді мекені, «С.Панфилов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ауылы, Бақырлы ауылдық клубы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ауылы, Ақсүмбе елді мекені, ауылдық клуб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ауылы, Сарыжаз елді мекені, «Сарыжаз негізгі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ауылы, «С.Сейфуллин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ауылы, ауылдық клуб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ауылы, «Абай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ауылы, «Ж.Қаламбаев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 поселкесі, «Ләнде Бөкенов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 поселкесі, Тайқоңыр елді мекені, «Күйші-композитор Төлеген Момбеков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 поселкесі, «І.Кеңесбаев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 поселкесі, Жыныс елді мекені, «Сүгір Әліұлы атындағы негізгі орта мектебі» мемлекеттік мекемесі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01.12.2011 жылғы № 434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Кандидаттардың сайлаушылармен кездесу өткізу үшін берілетін үй-жайлар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1966"/>
        <w:gridCol w:w="3508"/>
        <w:gridCol w:w="5829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поселке атауы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өткізу орындары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Шолаққорған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«А.Иманов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Балдысу елді мекені 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«Қарабұлақ бастауыш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Жеткіншек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«Жеткіншек бастауыш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ауданы әкімдігінің «Мыңжылқы» мәдениет үйі»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Жартытөбе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Аққолтық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«Ш.Уалиханов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Бабата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клубы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Құмкент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«Қ.Сәтбаев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Қызылкөл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клубы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«Созақ жалпы орта мектеп-гимназиясы»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«Суындық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«Құрманғазы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Қақпансор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«С.Ерубаев атындағы бастауыш мектебі» мемлекеттік мекемесі</w:t>
            </w:r>
          </w:p>
        </w:tc>
      </w:tr>
      <w:tr>
        <w:trPr>
          <w:trHeight w:val="54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Сызған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«Қ.Рүстемов атындағы жалпы орта мектебі» мемлекеттік мекемесі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Қозмолдақ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клубы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«С.Макаренко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Қарақұр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Қарақұр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Раң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«Б.Бақбергенов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«С.Батырбекова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Қаратау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Ақсүмбе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Бақырлы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Сарыжаз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«Сарыжаз негізгі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«С.Сейфуллин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Қоңыратарық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пункті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Қасқатөбе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пункті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клубы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 поселкесі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«І.Кеңесбаев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«С.Әліұлы атындағы негізгі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 поселкесі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«Л.Бөкенов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Тайқоңыр елді мекені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«Т.Момбеков атындағы жалпы орта мектебі»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