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47e" w14:textId="8f54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2011 жылғы 19 қазандағы N 368 Қаулысы. Оңтүстік Қазақстан облысы Созақ ауданының Әділет басқармасында 2011 жылғы 26 қазанда N 14-12-127 тіркелді. Қолданылу мерзімінің аяқталуына байланысты күші жойылды - (Оңтүстік Қазақстан облысы Созақ ауданы әкімі аппаратының 2013 жылғы 04 ақпандағы № 291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 аппаратының 04.02.2013 № 291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М.Исаевқа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қазандағы № 368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945"/>
        <w:gridCol w:w="4110"/>
        <w:gridCol w:w="1552"/>
        <w:gridCol w:w="1636"/>
        <w:gridCol w:w="1637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дастыр ылатын жұмыс орындардың саны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 (теңге)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 касының ұзақтығы (ай)</w:t>
            </w:r>
          </w:p>
        </w:tc>
      </w:tr>
      <w:tr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«Демеу-Таукент» Жауапкершілігі шектеулі серіктестігі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Банк» Акционерлік қоғамы «Созақ» бөлімшесі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Қаржыгер-экономист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«Дархан-АС» Өндірістік кооперативі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 мен автоматтандырылған жүйелерді бағдарламамен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«Ақжол» Жауапкершілігі шектеулі серіктестігі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 мен автоматтандырылған жүйелерді бағдарламамен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«Степное РУ» Жауапкершілігі шектеулі серіктестігі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«Волковгеология» акционерлік қоғамының филиалы № 5 геологиялық барлау экспедициясы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«Демеу-Қыземшек» Жауапкершілігі шектеулі серіктестігі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«Демеу-Умит» Жауапкершілігі шектеулі серіктестігі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 мен автоматтандырылған жүйелерді бағдарламамен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 Созақ аудандық пошта байланыс торабы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 мен автоматтандырылған жүйелерді бағдарламамен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телеком» Акционерлік қоғамы Оңтүстік Қазақстан облыстық телекоммуникация дерекциясы Созақ аудандық телекоммуникация торабы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 технигі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