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9d54" w14:textId="50d9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 орналасатын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2011 жылғы 28 ақпандағы N 84 Қаулысы. Оңтүстік Қазақстан облысы Созақ ауданының Әділет басқармасында 2011 жылғы 15 наурызда N 14-12-117 тіркелді. Күші жойылды - Оңтүстік Қазақстан облысы Созақ ауданы әкімдігінің 2011 жылғы 8 сәуірдегі N 139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Созақ ауданы әкімдігінің 2011.04.08 N 139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және Қазақстан Республикасы Президентінің 2011 жылдың 4 ақпанындағы "Қазақстан Республикасы Президентінің кезектен тыс сайлауын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 1149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Кандидаттар үшін үгіттік баспа материалдарын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Б.С.Айдарбековке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Б.Мейірбеков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Сахиұлы Әбубәкір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ақпан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Барлық кандидаттар үшін үгіттік баспа материалдарын орналастыратын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1753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орындар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ауылы, Абай елді мекені, «Иманов атындағы жалпы орта мектебі» мемлекеттік мекемесі </w:t>
            </w:r>
          </w:p>
        </w:tc>
      </w:tr>
      <w:tr>
        <w:trPr>
          <w:trHeight w:val="5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ауылы, Балдысу елді мекені, «Жамбыл атындағы жалпы орта мектебі» мемлекеттік мекемесі </w:t>
            </w:r>
          </w:p>
        </w:tc>
      </w:tr>
      <w:tr>
        <w:trPr>
          <w:trHeight w:val="5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ауылы, Қарабұлақ елді мекені, «Қарабұлақ бастауыш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ауылы, Жеткіншек елді мекені, «Жеткіншек бастауыш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ауылы, «А.Сүлейменов атындағы негізгі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ауылы, «Ә.Молдағұлова атындағы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ауылы, Созақ ауданы әкімдігінің «Мыңжылқы» мәдениет сарайы»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«Созақ ауданы әкімдігінің «Ертөстік» балабақшасы»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ауылы, «Ы.Алтынсарин атындағы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ауылы, «А.Байтұрсынов атындағы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«Созақ аудандық балалар мен жасөспірімдер спорт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ауылы, «Шолаққорған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ауылы, ауылдық клуб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Жартытөбе ауылы, Аққолтық елді мекені, «Уалиханов атындағы жалпы орта мектебі» мемлекеттік мекемесі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1753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Жартытөбе ауылы, Бабата елді мекені, «Маметова атындағы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ауылы, Бабата елді мекені, ауылдық клуб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Құмкент ауылы, Қызылқанат елді мекені, «Қ.Сәтбаев мектеп-гимназиясы»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 ауылы, Қызылкөл елді мекені, ауылдық клуб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Сызған ауылы, Қозмолдақ елді мекені, «Ғ.Мұратбаев атындағы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Сызған ауылы, Қайнар елді мекені, «Макаренко атындағы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ауылы, «Созақ жалпы орта мектеп гимназиясы»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ауылы, «Науайы атындағы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ауылы, Көктөбе елді мекені, «Суындық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ауылы, Ыбырай елді мекені, «Құрманғазы атындағы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Қарақұр ауылы, «Қарақұр»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Қарақұр ауылы, Раң елді мекені, «Батырбекова атындағы жалпы орта мектебі» мемлекеттік мекемесі </w:t>
            </w:r>
          </w:p>
        </w:tc>
      </w:tr>
      <w:tr>
        <w:trPr>
          <w:trHeight w:val="5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Қарақұр ауылы, Шаға елді мекені, «С.Бақбергенов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ауылы, Бақырлы ауылдық клуб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ауылы, Ақсүмбе елді мекені, ауылдық клуб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ауылы, Саржаз елді мекені, «Саржаз негізгі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ауылы, ауылдық клуб</w:t>
            </w:r>
          </w:p>
        </w:tc>
      </w:tr>
      <w:tr>
        <w:trPr>
          <w:trHeight w:val="1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Тасты ауылы, «Абай атындағы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ауылы, «Қаламбаев атындағы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Қыземшек поселкесі, «Ланде Бөкенов атындағы жалпы орта мектебі» мемлекеттік мекемесі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1753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Қыземшек поселкесі, Тайқоңыр елді мекені, «Күйші-композитор Төлеген Момбеков атындағы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Таукент поселкесі, «І.Кеңесбаев атындағы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 поселкесі, Жыныс елді мекені, «Сүгір Әліұлы атындағы негізгі орта мектебі»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