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74f" w14:textId="ace4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2010 жылғы 21 желтоқсандағы № 43-290-IV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2011 жылғы 11 қарашадағы N 52-391-IV шешімі. Оңтүстік Қазақстан облысы Сарыағаш ауданының Әділет басқармасында 2011 жылғы 15 қарашада N 14-11-175 тіркелді. Қолданылу мерзімінің аяқталуына байланысты шешімнің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31 қазандағы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№ 46/446-ІV Нормативтік құқықтық актілерді мемлекеттік тіркеу тізілімінде № 2059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Сарыағаш аудандық мәслихатының 2010 жылғы 21 желтоқсандағы № 43-290-IV (Нормативтік құқықтық актілерді мемлекеттік тіркеу тізілімінде № 14-11-163 тіркелген, «Сарыағаш» газетінің 1-4 санында 2011 жылғы 7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20 084 256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1 819 310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12 094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18 203 132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20 245 630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199 309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6 - қосымшалары осы шешімнің 1, 2, 3, 4 -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52-391-ІV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77"/>
        <w:gridCol w:w="1900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20084256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18203132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18203132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18203132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1439599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90"/>
        <w:gridCol w:w="710"/>
        <w:gridCol w:w="7544"/>
        <w:gridCol w:w="19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405554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370444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31385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14551670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720508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8564428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5266734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982971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933802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1968633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1637779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300454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496348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196031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159428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26965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245586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61812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-211 380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52-391-ІV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38"/>
        <w:gridCol w:w="1939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17112646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71"/>
        <w:gridCol w:w="651"/>
        <w:gridCol w:w="7559"/>
        <w:gridCol w:w="19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17112646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11251046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3294027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3152734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252721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52-391-ІV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499"/>
        <w:gridCol w:w="197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10"/>
        <w:gridCol w:w="670"/>
        <w:gridCol w:w="7484"/>
        <w:gridCol w:w="19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11724922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2066417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52-391-ІV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Аудандық маңызы бар қаланың, кенттiң, ауылдың (селоның), ауылдық (селолық) округтердiң бюджеттiк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6"/>
        <w:gridCol w:w="729"/>
        <w:gridCol w:w="670"/>
        <w:gridCol w:w="7554"/>
        <w:gridCol w:w="183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