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9208" w14:textId="7f69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2011 жылғы 12 қазандағы N 736 Қаулысы. Оңтүстік Қазақстан облысы Сарыағаш ауданының Әділет басқармасында 2011 жылғы 24 қазанда N 14-11-173 тіркелді. Қолданылу мерзімінің аяқталуына байланысты қаулының күші жойылды - Оңтүстік Қазақстан облысы Сарыағаш ауданы әкімінің 2012 жылғы 13 қаңтардағы N 139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Сарыағаш ауданы әкімінің 2012.01.13 N 139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өңірлік еңбек нарығындағы қажеттілікке сәйкес жастар практикасынан өту үшін жұмыс орындарын ұйымдастыратын жұмыс берушілер қосымшадағы тізбеге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С.Ауесхановқа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Ж.Әлсеитов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736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2011 жылы жастар практикасын ұйымдастыратын жұмыс берушілер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503"/>
        <w:gridCol w:w="2404"/>
        <w:gridCol w:w="2547"/>
        <w:gridCol w:w="1840"/>
        <w:gridCol w:w="1775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берушінің атауы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Кәсіптер, мамандықтар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 ылатын жұмыс орындардың саны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практи- касының ұзақтығы (ай)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«Әуес» өндірістік кооперативі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«Игілік» өндірістік кооперативі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экономист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санитары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санитары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санитары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«Нұрболат» өндірістік кооперативі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гинеколог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«Арыстанбаб Оңтүстік Қазақстан колледжі»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«Муслим+К» жауапкершілігі шектеулі серіктестігі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техникасы және технология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«Турсынбаев М.А.»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технигі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технигі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технигі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7     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«Бекмурза»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«Халық-Казинстрах» Акционерлік қоғам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«Келес несие»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«АЗЗИЕ»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«Бад-1»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«Байдыбеков» жеке кәсіпкер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«Мурат М»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Тасымалдауды ұйымдастыру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Тасымалдауды ұйымдастыру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Автоматтандырылған телемеханика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«Асфальт»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«ERNUR press»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Мұғалім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«Асыл-Фарм Companу»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«НЕО ПИТОМНИК»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 гуманитарлық педагогикалық колледжі»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«Альянс банк» акционерлік қоғамының филиалы «Сарыағаш» бөлімшесі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акционерлік қоғамының ОҚО филиалы Сарыағаш аудандық почта байланыс торабы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 және телекоммуникация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 және телекоммуникация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«Жан-Нар» жеке кәсіпкер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«Қалдыбаева» жеке кәсіпкер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 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 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ісі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ісі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«Калиев» нотариус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«Бердекулова М.» жеке кәсіпкер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Тігінші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«Абуова Ф.А.» жеке кәсіпкер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«Алекс»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Автоматтандыру және басқару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«Балдария» бала-бақшасы»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 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«Лидер НК»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Құрылысшы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«Ал-Ая Фарм»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«Сарыағаш» қоғамдық саяси газеті» жауапкершілігі шектеулі серіктестігі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және аудит 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«Дин Асыл»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«Балшекер» бөбекжай» бақшасы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«Арнұр кредит»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экономист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» өндірістік кооперативі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 Арша 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 және телекоммуникация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«Growing сервис»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ісі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«Ташкулак и К»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«Даулет»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іс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іс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іс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іс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іс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іс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 Тур»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«Қазақмыс» Сақтандыру компаниясы»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«Абу Али Ибн Сина медициналық колледжі»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психолог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психолог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«Сапиев» жеке сот орындаушысы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«Шағын микрокредиттік ұйым «Алатау» жауапкершілігі шектеулі серіктестігі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 Дәуіт» акционерлік қоғамы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Автоматтандыру және басқару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«Далиев» жеке кәсіпкер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механик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«Келесгидрострой»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қосындысы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гидромелиоратор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«Оңтүстік Қазақстан облысы бойынша Жылжымайтын мүлік жөніндегі орталығы» Республикалық Мемлекеттік қазыналық кәсіпорны Абай филиалы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«Утетилеуова» жеке кәсіпкер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«Тамерлан» шаруа қожалығы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тәжірибе шаруашылығы»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«Бекен»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жинақтаушы  банкі» акционерлік қоғамы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және аудит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«Ақжайық»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«Гулжан» бөбекжай бақшасы»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«Көлік құралдарын жүргізу одағы» қоғамдық бірлестігі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жасаушы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«Сарыағаш мал дәрігерлік қызметі»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фельдшері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фельдшері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фельдшері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фельдшері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 бол» жеке кәсіпкер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Технологиялық машина мен жабдықтар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 -7» емдеу-сауықтыру орталығы»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Медбике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«Келестрансгаз»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«Ауыл-су» ауыл шаруашылық тұтыну кооперативі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және аудит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Дәнекерлеуші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«Нур-Айс»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«АПН»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орналастыру маманы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«Кенес» өндірістік кооперативі 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«Аружан» бөбекжай бақшасы» жауапкершілігі шектеулі серіктестігі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