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0afe" w14:textId="8ce0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2010 жылғы 21 желтоқсандағы № 43-290-IV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2011 жылғы 31 мамырдағы N 46-340-IV шешімі. Оңтүстік Қазақстан облысы Сарыағаш ауданының Әділет басқармасында 2011 жылғы 8 маусымда N 14-11-170 тіркелді. Қолданылу мерзімінің аяқталуына байланысты шешімнің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12 мамырдағы Оңтүстік Қазақстан облыстық мәслихатының "2011-2013 жылдарға арналған облыстық бюджет туралы" Оңтүстік Қазақстан облыстық мәслихатының 2010 жылғы 10 желтоқсандағы № 35/349-IV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40/393-ІV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2045 тіркелген шешіміне сәйкес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Сарыағаш аудандық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43-290-IV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14-11-163 тіркелген, «Сарыағаш» газетінің 1-4 санында 2011 жылғы 7 қаңтарда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2011-2013 жылдарға арналған аудандық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19 945 128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1 737 327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18 154 453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20 106 502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75 006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- 261 380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 – 199 309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Ауданның жергілікті атқарушы органының 2011 жылға арналған резерві 29000 мың теңге сомасында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6 - қосымшалары осы шешімнің 1, 2, 3, 4 -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Е.Исахов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46-340-ІV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381"/>
        <w:gridCol w:w="2096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19945128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1737327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863483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670999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18154453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18154453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710"/>
        <w:gridCol w:w="690"/>
        <w:gridCol w:w="7363"/>
        <w:gridCol w:w="20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405113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371883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29603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14222538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571726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90221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8357940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8239331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5292872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5101813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976838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931311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69213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640291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45527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1980746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1603920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175743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346092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660666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309227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214783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114817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924746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924746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924746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241367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61548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26348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551470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21868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-261 380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46-340-ІV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9"/>
        <w:gridCol w:w="510"/>
        <w:gridCol w:w="8410"/>
        <w:gridCol w:w="2062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17021786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375568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898011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15118587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15118587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15118587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90"/>
        <w:gridCol w:w="690"/>
        <w:gridCol w:w="7405"/>
        <w:gridCol w:w="20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524149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495047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275829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11441046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420156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9159444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1844520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936326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887838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3267167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3125874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109825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415904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140821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143840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233504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43954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46-340-ІV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9"/>
        <w:gridCol w:w="510"/>
        <w:gridCol w:w="8390"/>
        <w:gridCol w:w="2082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16216941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14251412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14251412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14251412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651"/>
        <w:gridCol w:w="710"/>
        <w:gridCol w:w="7441"/>
        <w:gridCol w:w="20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16216941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556639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528135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430419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11564922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448192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9210313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1906417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997180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949270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720628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1819835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418825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145561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24333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535100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32674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48289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46-340-ІV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43-290-ІV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маңызы бар қаланың, кенттiң, ауылдың (селоның), ауылдық (селолық) округтердiң бюджеттiк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6"/>
        <w:gridCol w:w="729"/>
        <w:gridCol w:w="730"/>
        <w:gridCol w:w="7275"/>
        <w:gridCol w:w="205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49878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167372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