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e03b" w14:textId="828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29 наурыздағы N 45-338-IV шешімі. Оңтүстік Қазақстан облысы Сарыағаш ауданының Әділет басқармасында 2011 жылғы 6 сәуірде N 14-11-168 тіркелді. Қолданылу мерзімінің аяқталуына байланысты шешімнің күші жойылды - Оңтүстік Қазақстан облысы Сарыағаш ауданы мәслихатының 2012 жылғы 8 тамыздағы № 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ауданы мәслихатының 2012.08.08 № 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16 наурыздағы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38/389-ІV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2044 тіркелген шешіміне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Сарыағаш аудандық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43-290-IV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14-11-163 тіркелген, «Сарыағаш» газетінің 1-4 санында 2011 жылғы 7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19 720 847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1 725 904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17 973 572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19 822 221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199309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жергілікті атқарушы органының 2011 жылға арналған резерві 32000 мың теңге сомасында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6 - қосымшалары осы шешімнің 1, 2, 3, 4, 5 -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Е.Исахов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45-338-ІV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2"/>
        <w:gridCol w:w="492"/>
        <w:gridCol w:w="8447"/>
        <w:gridCol w:w="207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19720847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1725904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670999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17973572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17973572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70"/>
        <w:gridCol w:w="690"/>
        <w:gridCol w:w="7505"/>
        <w:gridCol w:w="19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19882221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405291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372061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14150658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567018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8296777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8280665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5286863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981748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934603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2032486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1652666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175743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1445667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349086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306227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699962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699962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241367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552636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64338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-261 380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45-338-ІV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479"/>
        <w:gridCol w:w="199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17080663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51"/>
        <w:gridCol w:w="710"/>
        <w:gridCol w:w="7500"/>
        <w:gridCol w:w="20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17080663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11441046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3256044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3125874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140821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303504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45-338-ІV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493"/>
        <w:gridCol w:w="8092"/>
        <w:gridCol w:w="2431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651"/>
        <w:gridCol w:w="7170"/>
        <w:gridCol w:w="23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11564922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1906417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1958518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635100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45-338-ІV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2011 жылға арналған аудандық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1"/>
        <w:gridCol w:w="691"/>
        <w:gridCol w:w="652"/>
        <w:gridCol w:w="96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45-338-ІV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7"/>
        <w:gridCol w:w="691"/>
        <w:gridCol w:w="691"/>
        <w:gridCol w:w="7329"/>
        <w:gridCol w:w="207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