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81ac" w14:textId="d708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2 наурыздағы N 44-311-IV шешімі. Оңтүстік Қазақстан облысы Сарыағаш ауданының Әділет басқармасында 2011 жылғы 11 наурызда N 14-11-165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23 ақпандағы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37/381-ІV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2043 тіркелген шешіміне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Сарыағаш аудандық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43-290-IV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14-11-163 тіркелген, «Сарыағаш» газетінің 1-4 санында 2011 жылғы 7 қаңтарда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16 364 632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1 725 904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14 617 357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16 386 500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62 071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- 83 939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(профицитті пайдалану) – 83 939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Н.Тоғызбаев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44-311-ІV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77"/>
        <w:gridCol w:w="190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1725904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670999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14617357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14617357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1"/>
        <w:gridCol w:w="690"/>
        <w:gridCol w:w="7600"/>
        <w:gridCol w:w="19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422077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396711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10702913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435090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8262407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8143866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2005416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906827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859682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47145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2523378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2143324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348586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695127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128220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275653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275653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213039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507160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-83 939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44-311-ІV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538"/>
        <w:gridCol w:w="1939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17080663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90"/>
        <w:gridCol w:w="651"/>
        <w:gridCol w:w="7539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17080663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11441046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3256044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3125874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140821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303504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44-311-ІV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440"/>
        <w:gridCol w:w="203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16425818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14460289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14460289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14460289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1"/>
        <w:gridCol w:w="651"/>
        <w:gridCol w:w="7481"/>
        <w:gridCol w:w="20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11564922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2078518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