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d474" w14:textId="f6fd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 депутаттарын кезектен тыс сайлауын және Қазақстан Республикасы мәслихаттары депутаттарының кезекті 
сайлауын өткізу кезеңінде кандидаттардың үгіттік баспа материалдарын
орналастыратын орындарды және сайлаушылармен кездесу өткізу үшін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2011 жылғы 2 желтоқсандағы 1438 Қаулысы. Оңтүстік Қазақстан облысы Сайрам ауданының Әділет басқармасында 2011 жылғы 9 желтоқсанда N 14-10-174 тіркелді. Қолданылу мерзімінің аяқталуына байланысты қаулының күші жойылды - Оңтүстік Қазақстан облысы Сайрам ауданы әкімінің 2012 жылғы 20 ақпандағы № 587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Сайрам ауданы әкімінің 2012.02.20 № 587 хатымен.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және 6 тармағына және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Сайрам аудандық аумақтық сайлау комиссиясымен бірлесе отырып (келісім бойынша), Қазақстан Республикасы Парламенті Мәжілісі депутаттарын кезектен тыс сайлауын және Қазақстан Республикасы мәслихаттары депутаттарының кезекті сайлауын өткізу кезеңінде кандидаттардың үгіттік баспа материалдарын орналастыратын орындардың тізбесі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Мәжілісі депутаттарын кезектен тыс сайлауын және Қазақстан Республикасы мәслихаттары депутаттарының кезекті сайлауын өткізу кезеңінде кандидаттардың сайлаушылармен кездесу өткізу үшін тегін үй-жайлар тізімі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Ауыл округтерінің әкімдері үгіттік баспа материалдарын барлық кандидаттар үшін тең құқықтар қамтамасыз ететін жағдайда орналастыруды, сайлаушылармен кездесу өткізу үшін үй-жайларды беру шарттарының бірдей және тең болуын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Б.Тұрғынбековке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У.Қайназаров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Сайрам аудандық аумақтық</w:t>
      </w:r>
      <w:r>
        <w:br/>
      </w:r>
      <w:r>
        <w:rPr>
          <w:rFonts w:ascii="Times New Roman"/>
          <w:b w:val="false"/>
          <w:i w:val="false"/>
          <w:color w:val="000000"/>
          <w:sz w:val="28"/>
        </w:rPr>
        <w:t>
</w:t>
      </w:r>
      <w:r>
        <w:rPr>
          <w:rFonts w:ascii="Times New Roman"/>
          <w:b w:val="false"/>
          <w:i/>
          <w:color w:val="000000"/>
          <w:sz w:val="28"/>
        </w:rPr>
        <w:t>      сайлау комиссияның төрайымы:               Қ.Б.Шадиева</w:t>
      </w:r>
    </w:p>
    <w:p>
      <w:pPr>
        <w:spacing w:after="0"/>
        <w:ind w:left="0"/>
        <w:jc w:val="both"/>
      </w:pPr>
      <w:r>
        <w:rPr>
          <w:rFonts w:ascii="Times New Roman"/>
          <w:b w:val="false"/>
          <w:i/>
          <w:color w:val="000000"/>
          <w:sz w:val="28"/>
        </w:rPr>
        <w:t>      «02» желтоқсан 2011 жыл</w:t>
      </w:r>
    </w:p>
    <w:bookmarkStart w:name="z7" w:id="1"/>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2 желтоқсан 2011 жылғы</w:t>
      </w:r>
      <w:r>
        <w:br/>
      </w:r>
      <w:r>
        <w:rPr>
          <w:rFonts w:ascii="Times New Roman"/>
          <w:b w:val="false"/>
          <w:i w:val="false"/>
          <w:color w:val="000000"/>
          <w:sz w:val="28"/>
        </w:rPr>
        <w:t>
№ 1438 қаулысына 1 қосымша</w:t>
      </w:r>
    </w:p>
    <w:bookmarkEnd w:id="1"/>
    <w:p>
      <w:pPr>
        <w:spacing w:after="0"/>
        <w:ind w:left="0"/>
        <w:jc w:val="left"/>
      </w:pPr>
      <w:r>
        <w:rPr>
          <w:rFonts w:ascii="Times New Roman"/>
          <w:b/>
          <w:i w:val="false"/>
          <w:color w:val="000000"/>
        </w:rPr>
        <w:t xml:space="preserve">       Қазақстан Республикасы Парламенті Мәжілісі депутаттарын кезектен тыс сайлауын және Қазақстан Республикасы мәслихаттары депутаттарының кезекті сайлауын өткізу кезеңінде кандидаттардың үгіттік баспа материалдарын орналастыратын орындардың тізбесі</w:t>
      </w:r>
    </w:p>
    <w:p>
      <w:pPr>
        <w:spacing w:after="0"/>
        <w:ind w:left="0"/>
        <w:jc w:val="both"/>
      </w:pPr>
      <w:r>
        <w:rPr>
          <w:rFonts w:ascii="Times New Roman"/>
          <w:b w:val="false"/>
          <w:i w:val="false"/>
          <w:color w:val="000000"/>
          <w:sz w:val="28"/>
        </w:rPr>
        <w:t>      Ақсукент ауыл округі бойынша:</w:t>
      </w:r>
    </w:p>
    <w:p>
      <w:pPr>
        <w:spacing w:after="0"/>
        <w:ind w:left="0"/>
        <w:jc w:val="both"/>
      </w:pPr>
      <w:r>
        <w:rPr>
          <w:rFonts w:ascii="Times New Roman"/>
          <w:b w:val="false"/>
          <w:i w:val="false"/>
          <w:color w:val="000000"/>
          <w:sz w:val="28"/>
        </w:rPr>
        <w:t>      1. Ақсукент ауылы, «Мәртөбе» алаңы;</w:t>
      </w:r>
      <w:r>
        <w:br/>
      </w:r>
      <w:r>
        <w:rPr>
          <w:rFonts w:ascii="Times New Roman"/>
          <w:b w:val="false"/>
          <w:i w:val="false"/>
          <w:color w:val="000000"/>
          <w:sz w:val="28"/>
        </w:rPr>
        <w:t>
      2. Ақсукент ауылы, Мавланов көшесі, «Айша бибі атындағы негізгі орта мектебі» мемлекеттік мекемесі (бұдан әрі - ММ) аумағы;</w:t>
      </w:r>
      <w:r>
        <w:br/>
      </w:r>
      <w:r>
        <w:rPr>
          <w:rFonts w:ascii="Times New Roman"/>
          <w:b w:val="false"/>
          <w:i w:val="false"/>
          <w:color w:val="000000"/>
          <w:sz w:val="28"/>
        </w:rPr>
        <w:t>
      3. Ақсукент ауылы, Құрбанов көшесі, «№ 61 Г.Титов атындағы негізгі орта мектебі» ММ аумағы;</w:t>
      </w:r>
      <w:r>
        <w:br/>
      </w:r>
      <w:r>
        <w:rPr>
          <w:rFonts w:ascii="Times New Roman"/>
          <w:b w:val="false"/>
          <w:i w:val="false"/>
          <w:color w:val="000000"/>
          <w:sz w:val="28"/>
        </w:rPr>
        <w:t>
      4. Ақсукент ауылы, Қыстаубаев көшесі, «№ 47 жалпы орта мектебі» ММ аумағы;</w:t>
      </w:r>
      <w:r>
        <w:br/>
      </w:r>
      <w:r>
        <w:rPr>
          <w:rFonts w:ascii="Times New Roman"/>
          <w:b w:val="false"/>
          <w:i w:val="false"/>
          <w:color w:val="000000"/>
          <w:sz w:val="28"/>
        </w:rPr>
        <w:t>
      5. Ақсукент ауылы, Сұраншы Батыр көшесі, «№ 94 жалпы орта мектебі» ММ аумағы;</w:t>
      </w:r>
      <w:r>
        <w:br/>
      </w:r>
      <w:r>
        <w:rPr>
          <w:rFonts w:ascii="Times New Roman"/>
          <w:b w:val="false"/>
          <w:i w:val="false"/>
          <w:color w:val="000000"/>
          <w:sz w:val="28"/>
        </w:rPr>
        <w:t>
      6. Ақсукент ауылы, Байтұрсынов көшесі, «№ 5 М.Горький атындағы жалпы орта мектебі» ММ аумағы;</w:t>
      </w:r>
      <w:r>
        <w:br/>
      </w:r>
      <w:r>
        <w:rPr>
          <w:rFonts w:ascii="Times New Roman"/>
          <w:b w:val="false"/>
          <w:i w:val="false"/>
          <w:color w:val="000000"/>
          <w:sz w:val="28"/>
        </w:rPr>
        <w:t>
      7. Ақсукент ауылы, Иманалиев көшесі, «№ 7 Бабыр атындағы жалпы орта мектебі» ММ аумағы;</w:t>
      </w:r>
      <w:r>
        <w:br/>
      </w:r>
      <w:r>
        <w:rPr>
          <w:rFonts w:ascii="Times New Roman"/>
          <w:b w:val="false"/>
          <w:i w:val="false"/>
          <w:color w:val="000000"/>
          <w:sz w:val="28"/>
        </w:rPr>
        <w:t>
      8. Ақсукент ауылы, Шахабиддин көшесі, «№ 82 Б.Наметов атындағы негізгі орта мектебі» ММ аумағы;</w:t>
      </w:r>
      <w:r>
        <w:br/>
      </w:r>
      <w:r>
        <w:rPr>
          <w:rFonts w:ascii="Times New Roman"/>
          <w:b w:val="false"/>
          <w:i w:val="false"/>
          <w:color w:val="000000"/>
          <w:sz w:val="28"/>
        </w:rPr>
        <w:t>
      9. Ақсукент ауылы, «Сайрам аудандық орталық ауруханасы» мемлекеттік коммуналдық қазыналық кәсіпорнының аумағы;</w:t>
      </w:r>
      <w:r>
        <w:br/>
      </w:r>
      <w:r>
        <w:rPr>
          <w:rFonts w:ascii="Times New Roman"/>
          <w:b w:val="false"/>
          <w:i w:val="false"/>
          <w:color w:val="000000"/>
          <w:sz w:val="28"/>
        </w:rPr>
        <w:t>
      10. Ақсукент ауылы, Сұраншы батыр көшесі, Ш.Қалдаяқов атындағы ауыл клубының ғимаратының алды;</w:t>
      </w:r>
      <w:r>
        <w:br/>
      </w:r>
      <w:r>
        <w:rPr>
          <w:rFonts w:ascii="Times New Roman"/>
          <w:b w:val="false"/>
          <w:i w:val="false"/>
          <w:color w:val="000000"/>
          <w:sz w:val="28"/>
        </w:rPr>
        <w:t>
      11. Ақсукент ауылы, Сұраншы батыр көшесі, «№ 97 жалпы орта мектебі» ММ аумағы.</w:t>
      </w:r>
    </w:p>
    <w:p>
      <w:pPr>
        <w:spacing w:after="0"/>
        <w:ind w:left="0"/>
        <w:jc w:val="both"/>
      </w:pPr>
      <w:r>
        <w:rPr>
          <w:rFonts w:ascii="Times New Roman"/>
          <w:b w:val="false"/>
          <w:i w:val="false"/>
          <w:color w:val="000000"/>
          <w:sz w:val="28"/>
        </w:rPr>
        <w:t>Манкент ауыл округі бойынша:</w:t>
      </w:r>
    </w:p>
    <w:p>
      <w:pPr>
        <w:spacing w:after="0"/>
        <w:ind w:left="0"/>
        <w:jc w:val="both"/>
      </w:pPr>
      <w:r>
        <w:rPr>
          <w:rFonts w:ascii="Times New Roman"/>
          <w:b w:val="false"/>
          <w:i w:val="false"/>
          <w:color w:val="000000"/>
          <w:sz w:val="28"/>
        </w:rPr>
        <w:t>      1. Манкент ауылы, О.Құрбаналиев көшесі, «№ 45 «1-Май» негізгі орта мектебі» ММ аумағы;</w:t>
      </w:r>
      <w:r>
        <w:br/>
      </w:r>
      <w:r>
        <w:rPr>
          <w:rFonts w:ascii="Times New Roman"/>
          <w:b w:val="false"/>
          <w:i w:val="false"/>
          <w:color w:val="000000"/>
          <w:sz w:val="28"/>
        </w:rPr>
        <w:t>
      2. Манкент ауылы, Бірлік көшесі, «№ 64 Ш.Рашидов атындағы жалпы орта мектебі» ММ аумағы;</w:t>
      </w:r>
      <w:r>
        <w:br/>
      </w:r>
      <w:r>
        <w:rPr>
          <w:rFonts w:ascii="Times New Roman"/>
          <w:b w:val="false"/>
          <w:i w:val="false"/>
          <w:color w:val="000000"/>
          <w:sz w:val="28"/>
        </w:rPr>
        <w:t>
      3. Манкент ауылы, О.Құрбаналиев көшесі, «С.Рахимов атындағы жалпы орта мектебі» ММ аумағы.</w:t>
      </w:r>
    </w:p>
    <w:p>
      <w:pPr>
        <w:spacing w:after="0"/>
        <w:ind w:left="0"/>
        <w:jc w:val="both"/>
      </w:pPr>
      <w:r>
        <w:rPr>
          <w:rFonts w:ascii="Times New Roman"/>
          <w:b w:val="false"/>
          <w:i w:val="false"/>
          <w:color w:val="000000"/>
          <w:sz w:val="28"/>
        </w:rPr>
        <w:t>Жібек жолы ауыл округі бойынша:</w:t>
      </w:r>
    </w:p>
    <w:p>
      <w:pPr>
        <w:spacing w:after="0"/>
        <w:ind w:left="0"/>
        <w:jc w:val="both"/>
      </w:pPr>
      <w:r>
        <w:rPr>
          <w:rFonts w:ascii="Times New Roman"/>
          <w:b w:val="false"/>
          <w:i w:val="false"/>
          <w:color w:val="000000"/>
          <w:sz w:val="28"/>
        </w:rPr>
        <w:t>      1. Жібек жолы ауылы, Абылайхан көшесі, «Бөкейхан атындағы жалпы орта мектебі» ММ аумағы;</w:t>
      </w:r>
      <w:r>
        <w:br/>
      </w:r>
      <w:r>
        <w:rPr>
          <w:rFonts w:ascii="Times New Roman"/>
          <w:b w:val="false"/>
          <w:i w:val="false"/>
          <w:color w:val="000000"/>
          <w:sz w:val="28"/>
        </w:rPr>
        <w:t>
      2. Машат ауылы, Школьная көшесі, «№ 80 «Машат» негізгі орта мектебі» ММ аумағы;</w:t>
      </w:r>
      <w:r>
        <w:br/>
      </w:r>
      <w:r>
        <w:rPr>
          <w:rFonts w:ascii="Times New Roman"/>
          <w:b w:val="false"/>
          <w:i w:val="false"/>
          <w:color w:val="000000"/>
          <w:sz w:val="28"/>
        </w:rPr>
        <w:t>
      3. Сихым ауылы, Мұсабеков көшесі, «№ 47 Амангелді атындағы шағын жинақты жалпы орта мектебі» ММ аумағы.</w:t>
      </w:r>
    </w:p>
    <w:p>
      <w:pPr>
        <w:spacing w:after="0"/>
        <w:ind w:left="0"/>
        <w:jc w:val="both"/>
      </w:pPr>
      <w:r>
        <w:rPr>
          <w:rFonts w:ascii="Times New Roman"/>
          <w:b w:val="false"/>
          <w:i w:val="false"/>
          <w:color w:val="000000"/>
          <w:sz w:val="28"/>
        </w:rPr>
        <w:t>Тассай ауыл округі бойынша:</w:t>
      </w:r>
    </w:p>
    <w:p>
      <w:pPr>
        <w:spacing w:after="0"/>
        <w:ind w:left="0"/>
        <w:jc w:val="both"/>
      </w:pPr>
      <w:r>
        <w:rPr>
          <w:rFonts w:ascii="Times New Roman"/>
          <w:b w:val="false"/>
          <w:i w:val="false"/>
          <w:color w:val="000000"/>
          <w:sz w:val="28"/>
        </w:rPr>
        <w:t>      1. Тассай ауылы, Ө.Әбдіразақов көшесі, «№ 9 Д.Нүрпеисова атындағы жалпы орта мектебі» ММ аумағы;</w:t>
      </w:r>
      <w:r>
        <w:br/>
      </w:r>
      <w:r>
        <w:rPr>
          <w:rFonts w:ascii="Times New Roman"/>
          <w:b w:val="false"/>
          <w:i w:val="false"/>
          <w:color w:val="000000"/>
          <w:sz w:val="28"/>
        </w:rPr>
        <w:t>
      2. Таскен ауылы, Мектеп көшесі, «№ 46 Оразбай атындағы негізгі орта мектебі» ММ аумағы;</w:t>
      </w:r>
      <w:r>
        <w:br/>
      </w:r>
      <w:r>
        <w:rPr>
          <w:rFonts w:ascii="Times New Roman"/>
          <w:b w:val="false"/>
          <w:i w:val="false"/>
          <w:color w:val="000000"/>
          <w:sz w:val="28"/>
        </w:rPr>
        <w:t>
      3. Достық ауылы, Н.Әбдіров көшесі «№ 102 жалпы орта мектебі» ММ аумағы.</w:t>
      </w:r>
    </w:p>
    <w:p>
      <w:pPr>
        <w:spacing w:after="0"/>
        <w:ind w:left="0"/>
        <w:jc w:val="both"/>
      </w:pPr>
      <w:r>
        <w:rPr>
          <w:rFonts w:ascii="Times New Roman"/>
          <w:b w:val="false"/>
          <w:i w:val="false"/>
          <w:color w:val="000000"/>
          <w:sz w:val="28"/>
        </w:rPr>
        <w:t>Құтарыс ауыл округі бойынша:</w:t>
      </w:r>
    </w:p>
    <w:p>
      <w:pPr>
        <w:spacing w:after="0"/>
        <w:ind w:left="0"/>
        <w:jc w:val="both"/>
      </w:pPr>
      <w:r>
        <w:rPr>
          <w:rFonts w:ascii="Times New Roman"/>
          <w:b w:val="false"/>
          <w:i w:val="false"/>
          <w:color w:val="000000"/>
          <w:sz w:val="28"/>
        </w:rPr>
        <w:t>      1. Құтарыс ауылы, Төлеби көшесі, «№ 30 Ы.Алтынсарин атындағы жалпы орта мектебі» ММ аумағы;</w:t>
      </w:r>
      <w:r>
        <w:br/>
      </w:r>
      <w:r>
        <w:rPr>
          <w:rFonts w:ascii="Times New Roman"/>
          <w:b w:val="false"/>
          <w:i w:val="false"/>
          <w:color w:val="000000"/>
          <w:sz w:val="28"/>
        </w:rPr>
        <w:t>
      2. Ақарыс ауылы, Тәжітаев көшесі, «№ 31 Бәйдібек атындағы жалпы орта мектебі» ММ аумағы;</w:t>
      </w:r>
      <w:r>
        <w:br/>
      </w:r>
      <w:r>
        <w:rPr>
          <w:rFonts w:ascii="Times New Roman"/>
          <w:b w:val="false"/>
          <w:i w:val="false"/>
          <w:color w:val="000000"/>
          <w:sz w:val="28"/>
        </w:rPr>
        <w:t>
      3. Оймауыт ауылы, Жамбыл көшесі, «Төле би атындағы негізгі орта мектебі» ММ аумағы.</w:t>
      </w:r>
    </w:p>
    <w:p>
      <w:pPr>
        <w:spacing w:after="0"/>
        <w:ind w:left="0"/>
        <w:jc w:val="both"/>
      </w:pPr>
      <w:r>
        <w:rPr>
          <w:rFonts w:ascii="Times New Roman"/>
          <w:b w:val="false"/>
          <w:i w:val="false"/>
          <w:color w:val="000000"/>
          <w:sz w:val="28"/>
        </w:rPr>
        <w:t>Ақбұлақ ауыл округі бойынша:</w:t>
      </w:r>
    </w:p>
    <w:p>
      <w:pPr>
        <w:spacing w:after="0"/>
        <w:ind w:left="0"/>
        <w:jc w:val="both"/>
      </w:pPr>
      <w:r>
        <w:rPr>
          <w:rFonts w:ascii="Times New Roman"/>
          <w:b w:val="false"/>
          <w:i w:val="false"/>
          <w:color w:val="000000"/>
          <w:sz w:val="28"/>
        </w:rPr>
        <w:t>      1. Ақбұлақ ауылы, Құрмантаев көшесі, «№ 18 Ә.Құрмантаев атындағы жалпы орта мектебі» ММ аумағы;</w:t>
      </w:r>
      <w:r>
        <w:br/>
      </w:r>
      <w:r>
        <w:rPr>
          <w:rFonts w:ascii="Times New Roman"/>
          <w:b w:val="false"/>
          <w:i w:val="false"/>
          <w:color w:val="000000"/>
          <w:sz w:val="28"/>
        </w:rPr>
        <w:t>
      2. Шапырашты ауылы, Төлебаев көшесі, «№ 39 С.Бекбосынов атындағы шағын жинақты жалпы орта мектебі» ММ аумағы;</w:t>
      </w:r>
      <w:r>
        <w:br/>
      </w:r>
      <w:r>
        <w:rPr>
          <w:rFonts w:ascii="Times New Roman"/>
          <w:b w:val="false"/>
          <w:i w:val="false"/>
          <w:color w:val="000000"/>
          <w:sz w:val="28"/>
        </w:rPr>
        <w:t>
      3. Өтеміс ауылы, Жолдыбай көшесі, «№ 38 Абай атындағы жалпы орта мектебі» ММ аумағы.</w:t>
      </w:r>
    </w:p>
    <w:p>
      <w:pPr>
        <w:spacing w:after="0"/>
        <w:ind w:left="0"/>
        <w:jc w:val="both"/>
      </w:pPr>
      <w:r>
        <w:rPr>
          <w:rFonts w:ascii="Times New Roman"/>
          <w:b w:val="false"/>
          <w:i w:val="false"/>
          <w:color w:val="000000"/>
          <w:sz w:val="28"/>
        </w:rPr>
        <w:t>Қаратөбе ауыл округі бойынша:</w:t>
      </w:r>
    </w:p>
    <w:p>
      <w:pPr>
        <w:spacing w:after="0"/>
        <w:ind w:left="0"/>
        <w:jc w:val="both"/>
      </w:pPr>
      <w:r>
        <w:rPr>
          <w:rFonts w:ascii="Times New Roman"/>
          <w:b w:val="false"/>
          <w:i w:val="false"/>
          <w:color w:val="000000"/>
          <w:sz w:val="28"/>
        </w:rPr>
        <w:t>      1. Базарқақпа ауылы, Е.Юсупов көшесі, «№ 15 Е.Юсупов атындағы жалпы орта мектебі» ММ аумағы;</w:t>
      </w:r>
      <w:r>
        <w:br/>
      </w:r>
      <w:r>
        <w:rPr>
          <w:rFonts w:ascii="Times New Roman"/>
          <w:b w:val="false"/>
          <w:i w:val="false"/>
          <w:color w:val="000000"/>
          <w:sz w:val="28"/>
        </w:rPr>
        <w:t>
      2. Базарқақпа ауылы, С.Жанаров көшесі, «№ 98 шағын жинақты жалпы орта мектебі» ММ аумағы;</w:t>
      </w:r>
      <w:r>
        <w:br/>
      </w:r>
      <w:r>
        <w:rPr>
          <w:rFonts w:ascii="Times New Roman"/>
          <w:b w:val="false"/>
          <w:i w:val="false"/>
          <w:color w:val="000000"/>
          <w:sz w:val="28"/>
        </w:rPr>
        <w:t>
      3. Абдуллаабад ауылы, Абдуллаабад көшесі, «№ 55 Али Акбаев атындағы жалпы орта мектебі» ММ аумағы;</w:t>
      </w:r>
      <w:r>
        <w:br/>
      </w:r>
      <w:r>
        <w:rPr>
          <w:rFonts w:ascii="Times New Roman"/>
          <w:b w:val="false"/>
          <w:i w:val="false"/>
          <w:color w:val="000000"/>
          <w:sz w:val="28"/>
        </w:rPr>
        <w:t>
      4. Бадам-1 ауылы, Н.Ирисбеков көшесі, «№ 21 Мукуми атындағы жалпы орта мектебі» ММ аумағы.</w:t>
      </w:r>
    </w:p>
    <w:p>
      <w:pPr>
        <w:spacing w:after="0"/>
        <w:ind w:left="0"/>
        <w:jc w:val="both"/>
      </w:pPr>
      <w:r>
        <w:rPr>
          <w:rFonts w:ascii="Times New Roman"/>
          <w:b w:val="false"/>
          <w:i w:val="false"/>
          <w:color w:val="000000"/>
          <w:sz w:val="28"/>
        </w:rPr>
        <w:t>Қайнарбұлақ ауыл округі бойынша:</w:t>
      </w:r>
    </w:p>
    <w:p>
      <w:pPr>
        <w:spacing w:after="0"/>
        <w:ind w:left="0"/>
        <w:jc w:val="both"/>
      </w:pPr>
      <w:r>
        <w:rPr>
          <w:rFonts w:ascii="Times New Roman"/>
          <w:b w:val="false"/>
          <w:i w:val="false"/>
          <w:color w:val="000000"/>
          <w:sz w:val="28"/>
        </w:rPr>
        <w:t>      1. Құрлық ауылы, Жұмабаев көшесі, «№ 51 Ж.Қауалов атындағы шағын жинақты жалпы орта мектебі» ММ аумағы;</w:t>
      </w:r>
      <w:r>
        <w:br/>
      </w:r>
      <w:r>
        <w:rPr>
          <w:rFonts w:ascii="Times New Roman"/>
          <w:b w:val="false"/>
          <w:i w:val="false"/>
          <w:color w:val="000000"/>
          <w:sz w:val="28"/>
        </w:rPr>
        <w:t>
      2. Шіркін ауылы, Алжанов көшесі, «№ 52 М.Өзтүрік атындағы жалпы орта мектебі» ММ аумағы;</w:t>
      </w:r>
      <w:r>
        <w:br/>
      </w:r>
      <w:r>
        <w:rPr>
          <w:rFonts w:ascii="Times New Roman"/>
          <w:b w:val="false"/>
          <w:i w:val="false"/>
          <w:color w:val="000000"/>
          <w:sz w:val="28"/>
        </w:rPr>
        <w:t>
      3. Әсіл арық ауылы, Б.Момышұлы көшесі, «№ 49 Ш.Уалиханов атындағы жалпы орта мектебі» ММ аумағы;</w:t>
      </w:r>
      <w:r>
        <w:br/>
      </w:r>
      <w:r>
        <w:rPr>
          <w:rFonts w:ascii="Times New Roman"/>
          <w:b w:val="false"/>
          <w:i w:val="false"/>
          <w:color w:val="000000"/>
          <w:sz w:val="28"/>
        </w:rPr>
        <w:t>
      4. Көмешбұлақ ауылы, Сарманов көшесі, «№ 29 К.Тленшин атындағы жалпы орта мектебі» ММ аумағы;</w:t>
      </w:r>
      <w:r>
        <w:br/>
      </w:r>
      <w:r>
        <w:rPr>
          <w:rFonts w:ascii="Times New Roman"/>
          <w:b w:val="false"/>
          <w:i w:val="false"/>
          <w:color w:val="000000"/>
          <w:sz w:val="28"/>
        </w:rPr>
        <w:t>
      5. Қайнарбұлақ ауылы, Болешев көшесі, «№ 48 «Қайнарбұлақ» жалпы орта мектебі» ММ аумағы;</w:t>
      </w:r>
      <w:r>
        <w:br/>
      </w:r>
      <w:r>
        <w:rPr>
          <w:rFonts w:ascii="Times New Roman"/>
          <w:b w:val="false"/>
          <w:i w:val="false"/>
          <w:color w:val="000000"/>
          <w:sz w:val="28"/>
        </w:rPr>
        <w:t>
      6. Таскешу ауылы, А.Молдағұлова көшесі, «№ 50 Н.Тілендиев атындағы шағын жинақты жалпы орта мектебі» ММ аумағы;</w:t>
      </w:r>
      <w:r>
        <w:br/>
      </w:r>
      <w:r>
        <w:rPr>
          <w:rFonts w:ascii="Times New Roman"/>
          <w:b w:val="false"/>
          <w:i w:val="false"/>
          <w:color w:val="000000"/>
          <w:sz w:val="28"/>
        </w:rPr>
        <w:t>
      7. Сары Арық ауылы, «№ 72 Х.Әдебеков атындағы шағын жинақты негізгі орта мектебі» ММ аумағы;</w:t>
      </w:r>
      <w:r>
        <w:br/>
      </w:r>
      <w:r>
        <w:rPr>
          <w:rFonts w:ascii="Times New Roman"/>
          <w:b w:val="false"/>
          <w:i w:val="false"/>
          <w:color w:val="000000"/>
          <w:sz w:val="28"/>
        </w:rPr>
        <w:t>
      8. Көмешбұлақ ауылы, А.Зияев көшесі, «№ 67 «Көмешбұлақ» жалпы орта мектебі» ММ аумағы.</w:t>
      </w:r>
    </w:p>
    <w:p>
      <w:pPr>
        <w:spacing w:after="0"/>
        <w:ind w:left="0"/>
        <w:jc w:val="both"/>
      </w:pPr>
      <w:r>
        <w:rPr>
          <w:rFonts w:ascii="Times New Roman"/>
          <w:b w:val="false"/>
          <w:i w:val="false"/>
          <w:color w:val="000000"/>
          <w:sz w:val="28"/>
        </w:rPr>
        <w:t>Көлкент ауыл округі бойынша:</w:t>
      </w:r>
    </w:p>
    <w:p>
      <w:pPr>
        <w:spacing w:after="0"/>
        <w:ind w:left="0"/>
        <w:jc w:val="both"/>
      </w:pPr>
      <w:r>
        <w:rPr>
          <w:rFonts w:ascii="Times New Roman"/>
          <w:b w:val="false"/>
          <w:i w:val="false"/>
          <w:color w:val="000000"/>
          <w:sz w:val="28"/>
        </w:rPr>
        <w:t>      1. Ақсуабад ауылы, Т.Рүстемов көшесі, «№ 26 М.Қашқари атындағы жалпы орта мектебі» ММ аумағы;</w:t>
      </w:r>
      <w:r>
        <w:br/>
      </w:r>
      <w:r>
        <w:rPr>
          <w:rFonts w:ascii="Times New Roman"/>
          <w:b w:val="false"/>
          <w:i w:val="false"/>
          <w:color w:val="000000"/>
          <w:sz w:val="28"/>
        </w:rPr>
        <w:t>
      2. М.Оразалиев ауылы, Абай көшесі, «№ 41 М.Оразалиев атындағы шағын жинақты жалпы орта мектебі» ММ аумағы;</w:t>
      </w:r>
      <w:r>
        <w:br/>
      </w:r>
      <w:r>
        <w:rPr>
          <w:rFonts w:ascii="Times New Roman"/>
          <w:b w:val="false"/>
          <w:i w:val="false"/>
          <w:color w:val="000000"/>
          <w:sz w:val="28"/>
        </w:rPr>
        <w:t>
      3. Теспе ауылы, Қ.Жандарбеков көшесі, «№ 59 Қ.Жандарбеков атындағы негізгі орта мектебі» ММ аумағы;</w:t>
      </w:r>
      <w:r>
        <w:br/>
      </w:r>
      <w:r>
        <w:rPr>
          <w:rFonts w:ascii="Times New Roman"/>
          <w:b w:val="false"/>
          <w:i w:val="false"/>
          <w:color w:val="000000"/>
          <w:sz w:val="28"/>
        </w:rPr>
        <w:t>
      4. Қосбұлақ ауылы, Пахтазарибдар көшесі, «№ 63 Қ.Сәтбаев атындағы жалпы орта мектебі» ММ аумағы;</w:t>
      </w:r>
      <w:r>
        <w:br/>
      </w:r>
      <w:r>
        <w:rPr>
          <w:rFonts w:ascii="Times New Roman"/>
          <w:b w:val="false"/>
          <w:i w:val="false"/>
          <w:color w:val="000000"/>
          <w:sz w:val="28"/>
        </w:rPr>
        <w:t>
      5. Ханқорған ауылы, Ш.Уалиханов көшесі, «№ 44 «Мәдени» жалпы орта мектебі» ММ аумағы;</w:t>
      </w:r>
      <w:r>
        <w:br/>
      </w:r>
      <w:r>
        <w:rPr>
          <w:rFonts w:ascii="Times New Roman"/>
          <w:b w:val="false"/>
          <w:i w:val="false"/>
          <w:color w:val="000000"/>
          <w:sz w:val="28"/>
        </w:rPr>
        <w:t>
      6. Көлкент ауылы, Түркістан көшесі, «№ 13 А.Навои атындағы жалпы орта мектебі» ММ аумағы;</w:t>
      </w:r>
      <w:r>
        <w:br/>
      </w:r>
      <w:r>
        <w:rPr>
          <w:rFonts w:ascii="Times New Roman"/>
          <w:b w:val="false"/>
          <w:i w:val="false"/>
          <w:color w:val="000000"/>
          <w:sz w:val="28"/>
        </w:rPr>
        <w:t>
      7. Көлкент ауылы, Ленин жол көшесі, «№ 96 негізгі орта мектебі» ММ аумағы.</w:t>
      </w:r>
    </w:p>
    <w:p>
      <w:pPr>
        <w:spacing w:after="0"/>
        <w:ind w:left="0"/>
        <w:jc w:val="both"/>
      </w:pPr>
      <w:r>
        <w:rPr>
          <w:rFonts w:ascii="Times New Roman"/>
          <w:b w:val="false"/>
          <w:i w:val="false"/>
          <w:color w:val="000000"/>
          <w:sz w:val="28"/>
        </w:rPr>
        <w:t>Арыс ауыл округі бойынша:</w:t>
      </w:r>
    </w:p>
    <w:p>
      <w:pPr>
        <w:spacing w:after="0"/>
        <w:ind w:left="0"/>
        <w:jc w:val="both"/>
      </w:pPr>
      <w:r>
        <w:rPr>
          <w:rFonts w:ascii="Times New Roman"/>
          <w:b w:val="false"/>
          <w:i w:val="false"/>
          <w:color w:val="000000"/>
          <w:sz w:val="28"/>
        </w:rPr>
        <w:t>      1. Қожақорған ауылы, Ш.Уалиханов көшесі, «№ 12 Т.Рүстемов атындағы мектеп-гимназия» ММ аумағы;</w:t>
      </w:r>
      <w:r>
        <w:br/>
      </w:r>
      <w:r>
        <w:rPr>
          <w:rFonts w:ascii="Times New Roman"/>
          <w:b w:val="false"/>
          <w:i w:val="false"/>
          <w:color w:val="000000"/>
          <w:sz w:val="28"/>
        </w:rPr>
        <w:t>
      2. Нұржанқорған ауылы, Ж.Хайтенов кешесі, «№ 62 М.Анартаев атындағы негізгі орта мектебі» ММ аумағы.</w:t>
      </w:r>
    </w:p>
    <w:p>
      <w:pPr>
        <w:spacing w:after="0"/>
        <w:ind w:left="0"/>
        <w:jc w:val="both"/>
      </w:pPr>
      <w:r>
        <w:rPr>
          <w:rFonts w:ascii="Times New Roman"/>
          <w:b w:val="false"/>
          <w:i w:val="false"/>
          <w:color w:val="000000"/>
          <w:sz w:val="28"/>
        </w:rPr>
        <w:t>Бадам ауыл округі бойынша:</w:t>
      </w:r>
    </w:p>
    <w:p>
      <w:pPr>
        <w:spacing w:after="0"/>
        <w:ind w:left="0"/>
        <w:jc w:val="both"/>
      </w:pPr>
      <w:r>
        <w:rPr>
          <w:rFonts w:ascii="Times New Roman"/>
          <w:b w:val="false"/>
          <w:i w:val="false"/>
          <w:color w:val="000000"/>
          <w:sz w:val="28"/>
        </w:rPr>
        <w:t>      1. Орманшы ауылы, Ә.Исқақов көшесі, «№ 78 Лесхоз жалпы орта мектебі» ММ аумағы;</w:t>
      </w:r>
      <w:r>
        <w:br/>
      </w:r>
      <w:r>
        <w:rPr>
          <w:rFonts w:ascii="Times New Roman"/>
          <w:b w:val="false"/>
          <w:i w:val="false"/>
          <w:color w:val="000000"/>
          <w:sz w:val="28"/>
        </w:rPr>
        <w:t>
      2. Ақтас ауылы, «Ақтас негізгі орта мектебі» ММ аумағы;</w:t>
      </w:r>
      <w:r>
        <w:br/>
      </w:r>
      <w:r>
        <w:rPr>
          <w:rFonts w:ascii="Times New Roman"/>
          <w:b w:val="false"/>
          <w:i w:val="false"/>
          <w:color w:val="000000"/>
          <w:sz w:val="28"/>
        </w:rPr>
        <w:t>
      3. Айкөл ауылы, «Айкөл бастауыш мектебі» ММ аумағы.</w:t>
      </w:r>
    </w:p>
    <w:p>
      <w:pPr>
        <w:spacing w:after="0"/>
        <w:ind w:left="0"/>
        <w:jc w:val="both"/>
      </w:pPr>
      <w:r>
        <w:rPr>
          <w:rFonts w:ascii="Times New Roman"/>
          <w:b w:val="false"/>
          <w:i w:val="false"/>
          <w:color w:val="000000"/>
          <w:sz w:val="28"/>
        </w:rPr>
        <w:t>Жұлдыз ауыл округі бойынша:</w:t>
      </w:r>
    </w:p>
    <w:p>
      <w:pPr>
        <w:spacing w:after="0"/>
        <w:ind w:left="0"/>
        <w:jc w:val="both"/>
      </w:pPr>
      <w:r>
        <w:rPr>
          <w:rFonts w:ascii="Times New Roman"/>
          <w:b w:val="false"/>
          <w:i w:val="false"/>
          <w:color w:val="000000"/>
          <w:sz w:val="28"/>
        </w:rPr>
        <w:t>      1. Бадам-1 ауылы, «№ 22 «Жұлдыз» жалпы орта мектебі» ММ аумағы;</w:t>
      </w:r>
      <w:r>
        <w:br/>
      </w:r>
      <w:r>
        <w:rPr>
          <w:rFonts w:ascii="Times New Roman"/>
          <w:b w:val="false"/>
          <w:i w:val="false"/>
          <w:color w:val="000000"/>
          <w:sz w:val="28"/>
        </w:rPr>
        <w:t>
      2. Бадам–2 ауылы, «№ 40 жалпы орта мектебі» ММ аумағы;</w:t>
      </w:r>
      <w:r>
        <w:br/>
      </w:r>
      <w:r>
        <w:rPr>
          <w:rFonts w:ascii="Times New Roman"/>
          <w:b w:val="false"/>
          <w:i w:val="false"/>
          <w:color w:val="000000"/>
          <w:sz w:val="28"/>
        </w:rPr>
        <w:t>
      3. Қаратөбе ауылы, Бахриз Рамиз көшесі, «№ 53 М.Әуезов атындағы жалпы орта мектебі» ММ аумағы;</w:t>
      </w:r>
      <w:r>
        <w:br/>
      </w:r>
      <w:r>
        <w:rPr>
          <w:rFonts w:ascii="Times New Roman"/>
          <w:b w:val="false"/>
          <w:i w:val="false"/>
          <w:color w:val="000000"/>
          <w:sz w:val="28"/>
        </w:rPr>
        <w:t>
      4. Қарабастау ауылы, Ж.Қамбарұлы көшесі, «№ 54 Ж.Аймауытов атындағы мектеп-гимназия» ММ аумағы;</w:t>
      </w:r>
      <w:r>
        <w:br/>
      </w:r>
      <w:r>
        <w:rPr>
          <w:rFonts w:ascii="Times New Roman"/>
          <w:b w:val="false"/>
          <w:i w:val="false"/>
          <w:color w:val="000000"/>
          <w:sz w:val="28"/>
        </w:rPr>
        <w:t>
      5. Жұлдыз ауылы, «№ 79 жалпы орта мектебі» ММ аумағы.</w:t>
      </w:r>
    </w:p>
    <w:p>
      <w:pPr>
        <w:spacing w:after="0"/>
        <w:ind w:left="0"/>
        <w:jc w:val="both"/>
      </w:pPr>
      <w:r>
        <w:rPr>
          <w:rFonts w:ascii="Times New Roman"/>
          <w:b w:val="false"/>
          <w:i w:val="false"/>
          <w:color w:val="000000"/>
          <w:sz w:val="28"/>
        </w:rPr>
        <w:t>Жаңаталап ауыл округі бойынша:</w:t>
      </w:r>
    </w:p>
    <w:p>
      <w:pPr>
        <w:spacing w:after="0"/>
        <w:ind w:left="0"/>
        <w:jc w:val="both"/>
      </w:pPr>
      <w:r>
        <w:rPr>
          <w:rFonts w:ascii="Times New Roman"/>
          <w:b w:val="false"/>
          <w:i w:val="false"/>
          <w:color w:val="000000"/>
          <w:sz w:val="28"/>
        </w:rPr>
        <w:t>      1. Жаңаталап ауылы, ауылдық мәдениет үйінің аумағы;</w:t>
      </w:r>
      <w:r>
        <w:br/>
      </w:r>
      <w:r>
        <w:rPr>
          <w:rFonts w:ascii="Times New Roman"/>
          <w:b w:val="false"/>
          <w:i w:val="false"/>
          <w:color w:val="000000"/>
          <w:sz w:val="28"/>
        </w:rPr>
        <w:t>
      2. Игілік ауылы, В. Терешкова көшесі, «№ 85 К.Қасымұлы атындағы жалпы орта мектебі» ММ аумағы;</w:t>
      </w:r>
      <w:r>
        <w:br/>
      </w:r>
      <w:r>
        <w:rPr>
          <w:rFonts w:ascii="Times New Roman"/>
          <w:b w:val="false"/>
          <w:i w:val="false"/>
          <w:color w:val="000000"/>
          <w:sz w:val="28"/>
        </w:rPr>
        <w:t>
      3. Қызыл-жар ауылы, «№ 86 В.Терешкова атындағы жалпы орта мектебі» ММ аумағы.</w:t>
      </w:r>
    </w:p>
    <w:p>
      <w:pPr>
        <w:spacing w:after="0"/>
        <w:ind w:left="0"/>
        <w:jc w:val="both"/>
      </w:pPr>
      <w:r>
        <w:rPr>
          <w:rFonts w:ascii="Times New Roman"/>
          <w:b w:val="false"/>
          <w:i w:val="false"/>
          <w:color w:val="000000"/>
          <w:sz w:val="28"/>
        </w:rPr>
        <w:t>Қарасу ауыл округі бойынша:</w:t>
      </w:r>
    </w:p>
    <w:p>
      <w:pPr>
        <w:spacing w:after="0"/>
        <w:ind w:left="0"/>
        <w:jc w:val="both"/>
      </w:pPr>
      <w:r>
        <w:rPr>
          <w:rFonts w:ascii="Times New Roman"/>
          <w:b w:val="false"/>
          <w:i w:val="false"/>
          <w:color w:val="000000"/>
          <w:sz w:val="28"/>
        </w:rPr>
        <w:t>      1. Қарасу ауылы, Жібек жолы көшесі, «№ 14 М. Сапарбаев атындағы жалпы орта мектебі» ММ аумағы;</w:t>
      </w:r>
      <w:r>
        <w:br/>
      </w:r>
      <w:r>
        <w:rPr>
          <w:rFonts w:ascii="Times New Roman"/>
          <w:b w:val="false"/>
          <w:i w:val="false"/>
          <w:color w:val="000000"/>
          <w:sz w:val="28"/>
        </w:rPr>
        <w:t>
      2. Қарасу ауылы, Жібек жолы көшесі, «№ 83 А.Байтұрсынов атындағы жалпы орта мектебі» ММ аумағы;</w:t>
      </w:r>
      <w:r>
        <w:br/>
      </w:r>
      <w:r>
        <w:rPr>
          <w:rFonts w:ascii="Times New Roman"/>
          <w:b w:val="false"/>
          <w:i w:val="false"/>
          <w:color w:val="000000"/>
          <w:sz w:val="28"/>
        </w:rPr>
        <w:t>
      3. Мәртөбе ауылы, Жібек жолы көшесі, «Мәртөбе» жалпы орта мектебі» ММ аумағы;</w:t>
      </w:r>
      <w:r>
        <w:br/>
      </w:r>
      <w:r>
        <w:rPr>
          <w:rFonts w:ascii="Times New Roman"/>
          <w:b w:val="false"/>
          <w:i w:val="false"/>
          <w:color w:val="000000"/>
          <w:sz w:val="28"/>
        </w:rPr>
        <w:t>
      4. Ақбай ауылы, Хамза көшесі, «№ 28 Ақбай жалпы орта мектебі» ММ аумағы;</w:t>
      </w:r>
      <w:r>
        <w:br/>
      </w:r>
      <w:r>
        <w:rPr>
          <w:rFonts w:ascii="Times New Roman"/>
          <w:b w:val="false"/>
          <w:i w:val="false"/>
          <w:color w:val="000000"/>
          <w:sz w:val="28"/>
        </w:rPr>
        <w:t>
      5. Ынтымақ ауылы, Ы.Алтынсарин, «№ 24 М.Махажанов атындағы жалпы орта мектебі» ММ аумағы;</w:t>
      </w:r>
      <w:r>
        <w:br/>
      </w:r>
      <w:r>
        <w:rPr>
          <w:rFonts w:ascii="Times New Roman"/>
          <w:b w:val="false"/>
          <w:i w:val="false"/>
          <w:color w:val="000000"/>
          <w:sz w:val="28"/>
        </w:rPr>
        <w:t>
      6. Әйтеке би ауылы, Уәлиханов көшесі, «№ 68 С.Датұлы атындағы негізгі орта мектебі» ММ аумағы;</w:t>
      </w:r>
      <w:r>
        <w:br/>
      </w:r>
      <w:r>
        <w:rPr>
          <w:rFonts w:ascii="Times New Roman"/>
          <w:b w:val="false"/>
          <w:i w:val="false"/>
          <w:color w:val="000000"/>
          <w:sz w:val="28"/>
        </w:rPr>
        <w:t>
      7. Бескепе ауылы, Ә.Молдағұлова көшесі, «Бес-Кепе» негізгі орта мектебі» ММ аумағы;</w:t>
      </w:r>
      <w:r>
        <w:br/>
      </w:r>
      <w:r>
        <w:rPr>
          <w:rFonts w:ascii="Times New Roman"/>
          <w:b w:val="false"/>
          <w:i w:val="false"/>
          <w:color w:val="000000"/>
          <w:sz w:val="28"/>
        </w:rPr>
        <w:t>
      8. Ақбастау ауылы, Табиров көшесі, «№ 33 Н.Шойынбаев атындағы шағын жинақты жалпы орта мектебі» ММ аумағы.</w:t>
      </w:r>
    </w:p>
    <w:p>
      <w:pPr>
        <w:spacing w:after="0"/>
        <w:ind w:left="0"/>
        <w:jc w:val="both"/>
      </w:pPr>
      <w:r>
        <w:rPr>
          <w:rFonts w:ascii="Times New Roman"/>
          <w:b w:val="false"/>
          <w:i w:val="false"/>
          <w:color w:val="000000"/>
          <w:sz w:val="28"/>
        </w:rPr>
        <w:t>Қарабұлақ ауыл округі бойынша:</w:t>
      </w:r>
    </w:p>
    <w:p>
      <w:pPr>
        <w:spacing w:after="0"/>
        <w:ind w:left="0"/>
        <w:jc w:val="both"/>
      </w:pPr>
      <w:r>
        <w:rPr>
          <w:rFonts w:ascii="Times New Roman"/>
          <w:b w:val="false"/>
          <w:i w:val="false"/>
          <w:color w:val="000000"/>
          <w:sz w:val="28"/>
        </w:rPr>
        <w:t>      1. Қарабұлақ ауылы, Мирза баба көшесі, «№ 100 негізгі орта мектебі» ММ аумағы;</w:t>
      </w:r>
      <w:r>
        <w:br/>
      </w:r>
      <w:r>
        <w:rPr>
          <w:rFonts w:ascii="Times New Roman"/>
          <w:b w:val="false"/>
          <w:i w:val="false"/>
          <w:color w:val="000000"/>
          <w:sz w:val="28"/>
        </w:rPr>
        <w:t>
      2. Қарабұлақ ауылы, Сейфуллин көшесі, «№ 41 Жамбыл атындағы жалпы орта мектебі» ММ аумағы;</w:t>
      </w:r>
      <w:r>
        <w:br/>
      </w:r>
      <w:r>
        <w:rPr>
          <w:rFonts w:ascii="Times New Roman"/>
          <w:b w:val="false"/>
          <w:i w:val="false"/>
          <w:color w:val="000000"/>
          <w:sz w:val="28"/>
        </w:rPr>
        <w:t>
      3. Қарабұлақ ауылы, Махмуд баба көшесі, «№ 42 Фуркат атындағы жалпы орта мектебі» ММ аумағы;</w:t>
      </w:r>
      <w:r>
        <w:br/>
      </w:r>
      <w:r>
        <w:rPr>
          <w:rFonts w:ascii="Times New Roman"/>
          <w:b w:val="false"/>
          <w:i w:val="false"/>
          <w:color w:val="000000"/>
          <w:sz w:val="28"/>
        </w:rPr>
        <w:t>
      4. Қарабұлақ ауылы, Ахунбабаев көшесі, «№ 92 «Ақсу» негізгі орта мектебі» ММ аумағы;</w:t>
      </w:r>
      <w:r>
        <w:br/>
      </w:r>
      <w:r>
        <w:rPr>
          <w:rFonts w:ascii="Times New Roman"/>
          <w:b w:val="false"/>
          <w:i w:val="false"/>
          <w:color w:val="000000"/>
          <w:sz w:val="28"/>
        </w:rPr>
        <w:t>
      5. Қарабұлақ ауылы, Сайрам қақпа көшесі</w:t>
      </w:r>
      <w:r>
        <w:rPr>
          <w:rFonts w:ascii="Times New Roman"/>
          <w:b w:val="false"/>
          <w:i w:val="false"/>
          <w:color w:val="ff0000"/>
          <w:sz w:val="28"/>
        </w:rPr>
        <w:t>,</w:t>
      </w:r>
      <w:r>
        <w:rPr>
          <w:rFonts w:ascii="Times New Roman"/>
          <w:b w:val="false"/>
          <w:i w:val="false"/>
          <w:color w:val="000000"/>
          <w:sz w:val="28"/>
        </w:rPr>
        <w:t xml:space="preserve"> «№ 10 «Қарабұлақ» жалпы орта мектебі» ММ аумағы;</w:t>
      </w:r>
      <w:r>
        <w:br/>
      </w:r>
      <w:r>
        <w:rPr>
          <w:rFonts w:ascii="Times New Roman"/>
          <w:b w:val="false"/>
          <w:i w:val="false"/>
          <w:color w:val="000000"/>
          <w:sz w:val="28"/>
        </w:rPr>
        <w:t>
      6. Қарабұлақ ауылы, Мукуми көшесі, «№ 77 Хамза атындағы негізгі орта мектебі» ММ аумағы;</w:t>
      </w:r>
      <w:r>
        <w:br/>
      </w:r>
      <w:r>
        <w:rPr>
          <w:rFonts w:ascii="Times New Roman"/>
          <w:b w:val="false"/>
          <w:i w:val="false"/>
          <w:color w:val="000000"/>
          <w:sz w:val="28"/>
        </w:rPr>
        <w:t>
      7. Қарабұлақ ауылы, Далабазар көшесі, «Далабазар» негізгі орта мектебі» ММ аумағы;</w:t>
      </w:r>
      <w:r>
        <w:br/>
      </w:r>
      <w:r>
        <w:rPr>
          <w:rFonts w:ascii="Times New Roman"/>
          <w:b w:val="false"/>
          <w:i w:val="false"/>
          <w:color w:val="000000"/>
          <w:sz w:val="28"/>
        </w:rPr>
        <w:t>
      8. Қарабұлақ ауылы, Ахмаров көшесі, «№ 81 Ұлықбек атындағы негізгі орта мектебі» ММ аумағы;</w:t>
      </w:r>
      <w:r>
        <w:br/>
      </w:r>
      <w:r>
        <w:rPr>
          <w:rFonts w:ascii="Times New Roman"/>
          <w:b w:val="false"/>
          <w:i w:val="false"/>
          <w:color w:val="000000"/>
          <w:sz w:val="28"/>
        </w:rPr>
        <w:t>
      9. Қарабұлақ ауылы, Хоразмий көшесі, «№ 101 жалпы орта мектебі» ММ аумағы;</w:t>
      </w:r>
      <w:r>
        <w:br/>
      </w:r>
      <w:r>
        <w:rPr>
          <w:rFonts w:ascii="Times New Roman"/>
          <w:b w:val="false"/>
          <w:i w:val="false"/>
          <w:color w:val="000000"/>
          <w:sz w:val="28"/>
        </w:rPr>
        <w:t>
      10. Қарабұлақ ауылы, Далабазар көшесі, «№ 48 Д.Қонаев атындағы мектеп лицей» ММ аумағы;</w:t>
      </w:r>
      <w:r>
        <w:br/>
      </w:r>
      <w:r>
        <w:rPr>
          <w:rFonts w:ascii="Times New Roman"/>
          <w:b w:val="false"/>
          <w:i w:val="false"/>
          <w:color w:val="000000"/>
          <w:sz w:val="28"/>
        </w:rPr>
        <w:t>
      11. Қарабұлақ ауылы, Беруни көшесі, «№ 3 Хамза атындағы жалпы орта мектебі» ММ аумағы.</w:t>
      </w:r>
    </w:p>
    <w:p>
      <w:pPr>
        <w:spacing w:after="0"/>
        <w:ind w:left="0"/>
        <w:jc w:val="both"/>
      </w:pPr>
      <w:r>
        <w:rPr>
          <w:rFonts w:ascii="Times New Roman"/>
          <w:b w:val="false"/>
          <w:i w:val="false"/>
          <w:color w:val="000000"/>
          <w:sz w:val="28"/>
        </w:rPr>
        <w:t>Қарамұрт ауыл округі бойынша:</w:t>
      </w:r>
    </w:p>
    <w:p>
      <w:pPr>
        <w:spacing w:after="0"/>
        <w:ind w:left="0"/>
        <w:jc w:val="both"/>
      </w:pPr>
      <w:r>
        <w:rPr>
          <w:rFonts w:ascii="Times New Roman"/>
          <w:b w:val="false"/>
          <w:i w:val="false"/>
          <w:color w:val="000000"/>
          <w:sz w:val="28"/>
        </w:rPr>
        <w:t>      1. Қарамұрт ауылы, Жамбыл көшесі, «№ 56 Ю.Гагарин атындағы жалпы орта мектебі» ММ аумағы;</w:t>
      </w:r>
      <w:r>
        <w:br/>
      </w:r>
      <w:r>
        <w:rPr>
          <w:rFonts w:ascii="Times New Roman"/>
          <w:b w:val="false"/>
          <w:i w:val="false"/>
          <w:color w:val="000000"/>
          <w:sz w:val="28"/>
        </w:rPr>
        <w:t>
      2. Қарамұрт ауылы, Х.Нигмаджанов көшесі, «№ 37 жалпы орта мектебі» ММ аумағы;</w:t>
      </w:r>
      <w:r>
        <w:br/>
      </w:r>
      <w:r>
        <w:rPr>
          <w:rFonts w:ascii="Times New Roman"/>
          <w:b w:val="false"/>
          <w:i w:val="false"/>
          <w:color w:val="000000"/>
          <w:sz w:val="28"/>
        </w:rPr>
        <w:t>
      3. Қарамұрт ауылы, А.Моминжанов көшесі, «№ 6 С.Киров атындағы жалпы орта мектебі» ММ аумағы;</w:t>
      </w:r>
      <w:r>
        <w:br/>
      </w:r>
      <w:r>
        <w:rPr>
          <w:rFonts w:ascii="Times New Roman"/>
          <w:b w:val="false"/>
          <w:i w:val="false"/>
          <w:color w:val="000000"/>
          <w:sz w:val="28"/>
        </w:rPr>
        <w:t>
      4. Қарамұрт ауылы, Ұста-Хидир көшесі, «№ 57 И.Панфилов атындағы жалпы орта мектебі» ММ аумағы.</w:t>
      </w:r>
    </w:p>
    <w:p>
      <w:pPr>
        <w:spacing w:after="0"/>
        <w:ind w:left="0"/>
        <w:jc w:val="both"/>
      </w:pPr>
      <w:r>
        <w:rPr>
          <w:rFonts w:ascii="Times New Roman"/>
          <w:b w:val="false"/>
          <w:i w:val="false"/>
          <w:color w:val="000000"/>
          <w:sz w:val="28"/>
        </w:rPr>
        <w:t>Сайрам ауыл округі бойынша:</w:t>
      </w:r>
    </w:p>
    <w:p>
      <w:pPr>
        <w:spacing w:after="0"/>
        <w:ind w:left="0"/>
        <w:jc w:val="both"/>
      </w:pPr>
      <w:r>
        <w:rPr>
          <w:rFonts w:ascii="Times New Roman"/>
          <w:b w:val="false"/>
          <w:i w:val="false"/>
          <w:color w:val="000000"/>
          <w:sz w:val="28"/>
        </w:rPr>
        <w:t>      1. Сайрам ауылы, Әмір Темір көшесі, «Оңтүстік Қазақстан облысы әкімиятының өзбек драма театры» мемлекеттік коммуналдық қазыналық кәсіпорын аумағы;</w:t>
      </w:r>
      <w:r>
        <w:br/>
      </w:r>
      <w:r>
        <w:rPr>
          <w:rFonts w:ascii="Times New Roman"/>
          <w:b w:val="false"/>
          <w:i w:val="false"/>
          <w:color w:val="000000"/>
          <w:sz w:val="28"/>
        </w:rPr>
        <w:t>
      2. Сайрам ауылы, Хамза көшесі, «№ 23 Хамза атындағы жалпы орта мектебі» ММ аумағы;</w:t>
      </w:r>
      <w:r>
        <w:br/>
      </w:r>
      <w:r>
        <w:rPr>
          <w:rFonts w:ascii="Times New Roman"/>
          <w:b w:val="false"/>
          <w:i w:val="false"/>
          <w:color w:val="000000"/>
          <w:sz w:val="28"/>
        </w:rPr>
        <w:t>
      3. Сайрам ауылы, Әл Фараби көшесі, «№ 35 Б.Садыков атындағы негізгі орта мектебі» ММ аумағы;</w:t>
      </w:r>
      <w:r>
        <w:br/>
      </w:r>
      <w:r>
        <w:rPr>
          <w:rFonts w:ascii="Times New Roman"/>
          <w:b w:val="false"/>
          <w:i w:val="false"/>
          <w:color w:val="000000"/>
          <w:sz w:val="28"/>
        </w:rPr>
        <w:t>
      4. Сайрам ауылы, Әмір Темір көшесі, «№ 66 М.Маметова атындағы жалпы орта мектебі» ММ аумағы;</w:t>
      </w:r>
      <w:r>
        <w:br/>
      </w:r>
      <w:r>
        <w:rPr>
          <w:rFonts w:ascii="Times New Roman"/>
          <w:b w:val="false"/>
          <w:i w:val="false"/>
          <w:color w:val="000000"/>
          <w:sz w:val="28"/>
        </w:rPr>
        <w:t>
      5. Сайрам ауылы, Макаренко көшесі, «№ 4 Әл-Фараби атындағы жалпы орта мектебі» ММ аумағы;</w:t>
      </w:r>
      <w:r>
        <w:br/>
      </w:r>
      <w:r>
        <w:rPr>
          <w:rFonts w:ascii="Times New Roman"/>
          <w:b w:val="false"/>
          <w:i w:val="false"/>
          <w:color w:val="000000"/>
          <w:sz w:val="28"/>
        </w:rPr>
        <w:t>
      6. Сайрам ауылы, Әмір Темір көшесі, «№ 17 Атои атындағы жалпы орта мектебі» ММ аумағы;</w:t>
      </w:r>
      <w:r>
        <w:br/>
      </w:r>
      <w:r>
        <w:rPr>
          <w:rFonts w:ascii="Times New Roman"/>
          <w:b w:val="false"/>
          <w:i w:val="false"/>
          <w:color w:val="000000"/>
          <w:sz w:val="28"/>
        </w:rPr>
        <w:t>
      7. Қызыл-су ауылы, Қызыл су көшесі, «№ 36 «Сайрам» жалпы орта мектебі» ММ аумағы;</w:t>
      </w:r>
      <w:r>
        <w:br/>
      </w:r>
      <w:r>
        <w:rPr>
          <w:rFonts w:ascii="Times New Roman"/>
          <w:b w:val="false"/>
          <w:i w:val="false"/>
          <w:color w:val="000000"/>
          <w:sz w:val="28"/>
        </w:rPr>
        <w:t>
      8. Сайрам ауылы, Ибрагим-Ата көшесі, «№ 19 З.Хусанов атындағы жалпы орта мектебі» ММ аумағы;</w:t>
      </w:r>
      <w:r>
        <w:br/>
      </w:r>
      <w:r>
        <w:rPr>
          <w:rFonts w:ascii="Times New Roman"/>
          <w:b w:val="false"/>
          <w:i w:val="false"/>
          <w:color w:val="000000"/>
          <w:sz w:val="28"/>
        </w:rPr>
        <w:t>
      9. Сайрам ауылы, Жамалов көшесі, «91 жалпы орта мектебі» ММ аумағы.</w:t>
      </w:r>
      <w:r>
        <w:br/>
      </w:r>
      <w:r>
        <w:rPr>
          <w:rFonts w:ascii="Times New Roman"/>
          <w:b w:val="false"/>
          <w:i w:val="false"/>
          <w:color w:val="000000"/>
          <w:sz w:val="28"/>
        </w:rPr>
        <w:t>
      Ескерту: Кандидаттар үгiттiк баспа материалдарын тиiстi объект иесiнiң рұқсатымен өзге де орындарда iлiп қоюға құқылы. Үгiт материалдарын ескерткiштерге, ескерткіш тұғырларға, тарихи, мәдени немесе сәулеттiк құндылығы бар үйлер мен ғимараттарға, сондай-ақ дауыс беруге арналған үй-жайларға iліп қоюға тыйым салынады.</w:t>
      </w:r>
    </w:p>
    <w:bookmarkStart w:name="z8" w:id="2"/>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2 желтоқсан 2011 жылғы</w:t>
      </w:r>
      <w:r>
        <w:br/>
      </w:r>
      <w:r>
        <w:rPr>
          <w:rFonts w:ascii="Times New Roman"/>
          <w:b w:val="false"/>
          <w:i w:val="false"/>
          <w:color w:val="000000"/>
          <w:sz w:val="28"/>
        </w:rPr>
        <w:t>
№ 1438 қаулысына 2 қосымша</w:t>
      </w:r>
    </w:p>
    <w:bookmarkEnd w:id="2"/>
    <w:p>
      <w:pPr>
        <w:spacing w:after="0"/>
        <w:ind w:left="0"/>
        <w:jc w:val="left"/>
      </w:pPr>
      <w:r>
        <w:rPr>
          <w:rFonts w:ascii="Times New Roman"/>
          <w:b/>
          <w:i w:val="false"/>
          <w:color w:val="000000"/>
        </w:rPr>
        <w:t xml:space="preserve">       Қазақстан Республикасы Парламенті Мәжілісі депутаттарын кезектен тыс сайлауын және Қазақстан Республикасы мәслихаттары депутаттарының кезекті сайлауын өткізу кезеңінде кандидаттардың сайлаушылармен кездесу өткізу үшін тегін үй-жайлар тізімі</w:t>
      </w:r>
    </w:p>
    <w:p>
      <w:pPr>
        <w:spacing w:after="0"/>
        <w:ind w:left="0"/>
        <w:jc w:val="both"/>
      </w:pPr>
      <w:r>
        <w:rPr>
          <w:rFonts w:ascii="Times New Roman"/>
          <w:b w:val="false"/>
          <w:i w:val="false"/>
          <w:color w:val="000000"/>
          <w:sz w:val="28"/>
        </w:rPr>
        <w:t>      1. Ақсукент ауылы, Жібек жолы көшесі, Қ.Жандарбеков атындағы аудандық мәдениет үйі;</w:t>
      </w:r>
      <w:r>
        <w:br/>
      </w:r>
      <w:r>
        <w:rPr>
          <w:rFonts w:ascii="Times New Roman"/>
          <w:b w:val="false"/>
          <w:i w:val="false"/>
          <w:color w:val="000000"/>
          <w:sz w:val="28"/>
        </w:rPr>
        <w:t>
      2. Қарабұлақ ауылы, Махмуд баба көшесі, № 42 Фуркат атындағы жалпы орта мектебінің мәжіліс залы;</w:t>
      </w:r>
      <w:r>
        <w:br/>
      </w:r>
      <w:r>
        <w:rPr>
          <w:rFonts w:ascii="Times New Roman"/>
          <w:b w:val="false"/>
          <w:i w:val="false"/>
          <w:color w:val="000000"/>
          <w:sz w:val="28"/>
        </w:rPr>
        <w:t>
      3. Сайрам ауылы, Әмір Темір көшесі, Оңтүстік Қазақстан облысы әкімиятының өзбек драма театры;</w:t>
      </w:r>
      <w:r>
        <w:br/>
      </w:r>
      <w:r>
        <w:rPr>
          <w:rFonts w:ascii="Times New Roman"/>
          <w:b w:val="false"/>
          <w:i w:val="false"/>
          <w:color w:val="000000"/>
          <w:sz w:val="28"/>
        </w:rPr>
        <w:t>
      4. Таскен ауылы, № 46 Оразбай атындағы негізгі орта мектебінің мәжіліс залы;</w:t>
      </w:r>
      <w:r>
        <w:br/>
      </w:r>
      <w:r>
        <w:rPr>
          <w:rFonts w:ascii="Times New Roman"/>
          <w:b w:val="false"/>
          <w:i w:val="false"/>
          <w:color w:val="000000"/>
          <w:sz w:val="28"/>
        </w:rPr>
        <w:t>
      5. Манкент ауылы, Парчаоб көшесі, ауылдық мәдениет үйі;</w:t>
      </w:r>
      <w:r>
        <w:br/>
      </w:r>
      <w:r>
        <w:rPr>
          <w:rFonts w:ascii="Times New Roman"/>
          <w:b w:val="false"/>
          <w:i w:val="false"/>
          <w:color w:val="000000"/>
          <w:sz w:val="28"/>
        </w:rPr>
        <w:t>
      6. Қаратөбе ауылы, Ленгір тас жолы, № 53 М.Әуезов атындағы жалпы орта мектебінің мәжіліс залы;</w:t>
      </w:r>
      <w:r>
        <w:br/>
      </w:r>
      <w:r>
        <w:rPr>
          <w:rFonts w:ascii="Times New Roman"/>
          <w:b w:val="false"/>
          <w:i w:val="false"/>
          <w:color w:val="000000"/>
          <w:sz w:val="28"/>
        </w:rPr>
        <w:t>
      7. Көлкент ауылы, Түркістан көшесі, № 13 А.Навои атындағы жалпы орта мектебінің мәжіліс залы;</w:t>
      </w:r>
      <w:r>
        <w:br/>
      </w:r>
      <w:r>
        <w:rPr>
          <w:rFonts w:ascii="Times New Roman"/>
          <w:b w:val="false"/>
          <w:i w:val="false"/>
          <w:color w:val="000000"/>
          <w:sz w:val="28"/>
        </w:rPr>
        <w:t>
      8. Базарқақпа ауылы, Есеке Юсупов көшесі, «№ 15 Е.Юсупов атындағы жалпы орта мектебінің мәжіліс залы;</w:t>
      </w:r>
      <w:r>
        <w:br/>
      </w:r>
      <w:r>
        <w:rPr>
          <w:rFonts w:ascii="Times New Roman"/>
          <w:b w:val="false"/>
          <w:i w:val="false"/>
          <w:color w:val="000000"/>
          <w:sz w:val="28"/>
        </w:rPr>
        <w:t>
      9. Қарасу ауылы, Жібек жолы көшесі, № 14 М. Сапарбаев атындағы жалпы орта мектебінің мәжіліс залы;</w:t>
      </w:r>
      <w:r>
        <w:br/>
      </w:r>
      <w:r>
        <w:rPr>
          <w:rFonts w:ascii="Times New Roman"/>
          <w:b w:val="false"/>
          <w:i w:val="false"/>
          <w:color w:val="000000"/>
          <w:sz w:val="28"/>
        </w:rPr>
        <w:t>
      10. Ходжақорған ауылы, Ш.Уалиханов көшесі, № 12 Т.Рүстемов атындағы мектеп-гимназияның мәжіліс залы;</w:t>
      </w:r>
      <w:r>
        <w:br/>
      </w:r>
      <w:r>
        <w:rPr>
          <w:rFonts w:ascii="Times New Roman"/>
          <w:b w:val="false"/>
          <w:i w:val="false"/>
          <w:color w:val="000000"/>
          <w:sz w:val="28"/>
        </w:rPr>
        <w:t>
      11. Құтарыс ауылы, Төлеби көшесі, № 30 Ы.Алтынсарин атындағы жалпы орта мектебінің мәжіліс залы;</w:t>
      </w:r>
      <w:r>
        <w:br/>
      </w:r>
      <w:r>
        <w:rPr>
          <w:rFonts w:ascii="Times New Roman"/>
          <w:b w:val="false"/>
          <w:i w:val="false"/>
          <w:color w:val="000000"/>
          <w:sz w:val="28"/>
        </w:rPr>
        <w:t>
      12. Қарамұрт ауылы, Моминжанов көшесі, № 6 Киров атындағы жалпы орта мектебінің мәжіліс залы;</w:t>
      </w:r>
      <w:r>
        <w:br/>
      </w:r>
      <w:r>
        <w:rPr>
          <w:rFonts w:ascii="Times New Roman"/>
          <w:b w:val="false"/>
          <w:i w:val="false"/>
          <w:color w:val="000000"/>
          <w:sz w:val="28"/>
        </w:rPr>
        <w:t>
      13. Орманшы ауылы, Ә.Исқақов көшесі, № 78 «Лесхоз» жалпы орта мектебінің мәжіліс залы;</w:t>
      </w:r>
      <w:r>
        <w:br/>
      </w:r>
      <w:r>
        <w:rPr>
          <w:rFonts w:ascii="Times New Roman"/>
          <w:b w:val="false"/>
          <w:i w:val="false"/>
          <w:color w:val="000000"/>
          <w:sz w:val="28"/>
        </w:rPr>
        <w:t>
      14. Ақбұлақ ауылы, Құрмантаев көшесі, № 18 Ә.Құрмантаев атындағы жалпы орта мектебінің мәжіліс залы;</w:t>
      </w:r>
      <w:r>
        <w:br/>
      </w:r>
      <w:r>
        <w:rPr>
          <w:rFonts w:ascii="Times New Roman"/>
          <w:b w:val="false"/>
          <w:i w:val="false"/>
          <w:color w:val="000000"/>
          <w:sz w:val="28"/>
        </w:rPr>
        <w:t>
      15. Әсіл арық ауылы, Сейфуллин көшесі, № 49 Ш.Уалиханов атындағы жалпы орта мектебінің мәжіліс залы;</w:t>
      </w:r>
      <w:r>
        <w:br/>
      </w:r>
      <w:r>
        <w:rPr>
          <w:rFonts w:ascii="Times New Roman"/>
          <w:b w:val="false"/>
          <w:i w:val="false"/>
          <w:color w:val="000000"/>
          <w:sz w:val="28"/>
        </w:rPr>
        <w:t>
      16. Жібек жолы ауылы, Жеңіс көшесі, Бөкейхан атындағы жалпы орта мектебінің мәжіліс залы;</w:t>
      </w:r>
      <w:r>
        <w:br/>
      </w:r>
      <w:r>
        <w:rPr>
          <w:rFonts w:ascii="Times New Roman"/>
          <w:b w:val="false"/>
          <w:i w:val="false"/>
          <w:color w:val="000000"/>
          <w:sz w:val="28"/>
        </w:rPr>
        <w:t>
      17. Жаңаталап ауылы, ауылдық мәдениет үйі.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