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1e38" w14:textId="e83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Сайрам аудандық мәслихатының 2010 жылғы 23-желтоқсандағы № 40-347/ІV шешіміне өзгертулер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2011 жылғы 7 қарашадағы 54-430/IV шешімі. Оңтүстік Қазақстан облысы Сайрам ауданының Әділет басқармасында 2011 жылғы 11 қарашада N 14-10-173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№ 46/446-IV Нормативтік құқықтық актілерді мемлекеттік тіркеу тізілімінде 2059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Сайрам аудандық мәслихатының 2010 жылғы 23 желтоқсандағы № 40-347/ІV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14-10-155 нөмірмен тіркелген, 2010 жылғы 31 желтоқсанда «Мәртөбе» газетінің № 52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2011-2013 жылдарға арналған бюджеті 1, 2 және 3-қосымшаларға сәйкес, соның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17 633 400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2 878 382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14 668 394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17 760 122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2 715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129 437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5-қосымшалары осы шешімнің 1, 2, 3-қосымшаларына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54-430/IV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25"/>
        <w:gridCol w:w="645"/>
        <w:gridCol w:w="8166"/>
        <w:gridCol w:w="187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17633400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2878382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1332347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8"/>
        <w:gridCol w:w="710"/>
        <w:gridCol w:w="690"/>
        <w:gridCol w:w="7461"/>
        <w:gridCol w:w="18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17760122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368069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1 092 392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8787027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8775688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8 718 587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553377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553377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3602495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627410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әлеуметтік сала мамандарын әлеуметтік қолдау шараларын іске асыру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54-430/IV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аудандық бюджетте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округтерінің бюджеттік бағдарламаларының тізімі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0"/>
        <w:gridCol w:w="669"/>
        <w:gridCol w:w="727"/>
        <w:gridCol w:w="423"/>
        <w:gridCol w:w="5179"/>
        <w:gridCol w:w="1439"/>
        <w:gridCol w:w="1419"/>
        <w:gridCol w:w="134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54-430/IV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51"/>
        <w:gridCol w:w="652"/>
        <w:gridCol w:w="96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