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f79" w14:textId="4481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Сайрам аудандық мәслихатының 2010 жылғы 23-желтоқсандағы № 40-347/ІV шешіміне өзгертулер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2011 жылғы 20 қазандағы 53-427/IV шешімі. Оңтүстік Қазақстан облысы Сайрам ауданының Әділет басқармасында 2011 жылғы 26 қазанда N 14-10-171 тіркелді. Қолданылу мерзімінің аяқталуына байланысты шешімнің күші жойылды - Оңтүстік Қазақстан облысы Сайрам аудандық мәслихатының 2012 жылғы 22 ақпандағы N 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Сайрам аудандық мәслихатының 2012.02.22 N 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2058 санымен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Сайрам аудандық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40-347/ІV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14-10-155 нөмірмен тіркелген, 2010 жылғы 31 желтоқсанда «Мәртөбе» газетінің № 52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2011-2013 жылдарға арналған бюджеті 1,2 және 3-қосымшаларға сәйкес, соның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16 933 633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2 878 382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13 960 140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17 060 355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2 715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129 437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1,2,4-қосымшалары осы шешімнің 1,2,4-қосымшаларына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Т.Тулендиев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53-427/IV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7735"/>
        <w:gridCol w:w="23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16933633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2878382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1332347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1090141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5"/>
        <w:gridCol w:w="697"/>
        <w:gridCol w:w="825"/>
        <w:gridCol w:w="6815"/>
        <w:gridCol w:w="22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17060355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11031360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493 364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493 364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409 578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8702290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8690951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8 634 150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1771536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189004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1582532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3574680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260129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3006151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2777625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630712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240729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әлеуметтік сала мамандарын әлеуметтік қолдау шараларын іске асыру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-129 437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53-427/IV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59"/>
        <w:gridCol w:w="721"/>
        <w:gridCol w:w="7842"/>
        <w:gridCol w:w="22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13767970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2549753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8"/>
        <w:gridCol w:w="708"/>
        <w:gridCol w:w="6915"/>
        <w:gridCol w:w="22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13767970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11395146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9676594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9 605 838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857245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 саласындағы мемлекеттік саясатты іске асыру жөніндегі қызметтер 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53-427/IV шешіміне 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40-347/IV шешіміне 4-қосымша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 арналған аудандық бюджетте ауылдық округтерінің бюджеттік бағдарламарының 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8"/>
        <w:gridCol w:w="733"/>
        <w:gridCol w:w="768"/>
        <w:gridCol w:w="4893"/>
        <w:gridCol w:w="1457"/>
        <w:gridCol w:w="1457"/>
        <w:gridCol w:w="14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