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33fb" w14:textId="e553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Сайрам ауыл округі Сайрам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2011 жылғы 8 тамыздағы N 51-411/IV шешімі және Оңтүстік Қазақстан облысы Сайрам ауданы әкімдігінің 2011 жылғы 8 тамыздағы N 3 қаулысы. Оңтүстік Қазақстан облысы Сайрам ауданының Әділет басқармасында 2011 жылғы 9 қыркүйекте N 14-10-169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Республикасындағы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ауылының шегіне жалпы алаңы 139,0 гектар «З.Хусанов» өндірістік кооперативінің жерін қоса отырып, Сайрам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қаулының орындалуын бақылау аудандық мәслихаттың ауыл аумақтарды дамыту жөніндегі тұрақты комиссиясының төрағасына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М.Есалиев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аудандық мәслихатының хатшысы       Т.Төлендиев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Сайрам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уақытша атқарушы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