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b44a" w14:textId="caeb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Сайрам аудандық мәслихатының 2010 жылғы 23 желтоқсандағы N 40-347/IV шешіміне өзгертулер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2011 жылғы 3 наурыздағы N 43-363/IV шешімі. Оңтүстік Қазақстан облысы Сайрам ауданының Әділет басқармасында 2011 жылғы 11 наурызда N 14-10-162 тіркелді. Қолданылу мерзімінің аяқталуына байланысты шешімнің күші жойылды - Оңтүстік Қазақстан облысы Сайрам аудандық мәслихатының 2012 жылғы 22 ақпандағы N 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Сайрам аудандық мәслихатының 2012.02.22 N 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2010 жылғы 10 желтоқсандағы № 35/349-IV Оңтүстік Қазақстан облыстық мәслихатының шешіміне өзгерістер мен толықтырулар енгізу туралы" Нормативтік құқықтық актілерді мемлекеттік тіркеу тізілімінде 2043 нөмірмен тіркелген шешіміне сәйкес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Сайрам аудандық мәслихатының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40-347/ІV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14-10-155 нөмірмен тіркелген, 2010 жылғы 31 желтоқсанда «Мәртөбе» газетінің № 52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2011-2013 жылдарға арналған бюджеті 1, 2 және 3-қосымшаларға сәйкес, соның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16 055 061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2 406 634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13 488 171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16 181 783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кредиттер – 2 715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129 437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Ауданның жергілікті атқарушы органының 2011 жылға арналған резерві 37 949 мың теңге сомасында белгіленсін».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5 - қосымшалары осы шешімнің 1, 2, 3, 4, 5 - қосымшаларына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Р.Хайтенов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Т.Тулендиев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43-363/IV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40-347/IV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2011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70"/>
        <w:gridCol w:w="630"/>
        <w:gridCol w:w="8124"/>
        <w:gridCol w:w="2066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16055061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2406634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1414217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1190093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13488171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13488171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728"/>
        <w:gridCol w:w="768"/>
        <w:gridCol w:w="7156"/>
        <w:gridCol w:w="209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16181783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349647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26393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213827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10311148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349234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349234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349 234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8615092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8603753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8 546 796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1257451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190027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1067424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1067424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601564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564344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375770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3573225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82169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3121556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190663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2904293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2904293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217256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261283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261283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67434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-129 437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43-363/IV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40-347/IV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2012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610"/>
        <w:gridCol w:w="747"/>
        <w:gridCol w:w="8053"/>
        <w:gridCol w:w="212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13604970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2549753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1442165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1224932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163465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11044494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11044494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90"/>
        <w:gridCol w:w="651"/>
        <w:gridCol w:w="691"/>
        <w:gridCol w:w="7299"/>
        <w:gridCol w:w="216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13604970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384985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11395146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244 395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9676594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9664397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9 605 838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1275510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575313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</w:t>
            </w:r>
          </w:p>
        </w:tc>
      </w:tr>
      <w:tr>
        <w:trPr>
          <w:trHeight w:val="7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399075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694245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549109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66467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43-363/IV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40-347/IV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2013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90"/>
        <w:gridCol w:w="707"/>
        <w:gridCol w:w="7958"/>
        <w:gridCol w:w="211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2657875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1509049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1277043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11108446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11108446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11108446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1210669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9897777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68"/>
        <w:gridCol w:w="691"/>
        <w:gridCol w:w="691"/>
        <w:gridCol w:w="7260"/>
        <w:gridCol w:w="21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13777511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10906933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248 626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9724350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9711232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9 651 677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860388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725519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618690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618690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430218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45911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742024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43-363/IV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40-347/IV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2011-2013 жылдарға арналған аудандық бюджетте ауылдық округтерінің бюджеттік бағдарламаларының тізімі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1"/>
        <w:gridCol w:w="683"/>
        <w:gridCol w:w="721"/>
        <w:gridCol w:w="526"/>
        <w:gridCol w:w="5059"/>
        <w:gridCol w:w="1461"/>
        <w:gridCol w:w="1461"/>
        <w:gridCol w:w="1461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1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43-363/IV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40-347/IV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2011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2"/>
        <w:gridCol w:w="687"/>
        <w:gridCol w:w="744"/>
        <w:gridCol w:w="95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