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e9607" w14:textId="d8e96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аудандық мәслихаттың 2010 жылғы 24 желтоқсандағы № 36/229-IV "2011-2013 жылдарға арналған аудан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аудандық мәслихатының 2011 жылғы 5 тамыздағы N 44/288-IV шешімі. Оңтүстік Қазақстан облысы Отырар ауданының Әділет басқармасында 2011 жылғы 10 тамызда N 14-9-147 тіркелді. Қолданылу мерзімінің аяқталуына байланысты шешімнің күші жойылды - Оңтүстік Қазақстан облысы Отырар аудандық мәслихатының 2012 жылғы 17 ақпандағы № 17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Отырар аудандық мәслихатының 2012.02.17 № 17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2011 жылғы 26 шілдедегі «2011-2013 жылдарға арналған облыстық бюджет туралы» Оңтүстік Қазақстан облыстық мәслихатының 2010 жылғы 10 желтоқсандағы № 35/349-IV шешіміне өзгерістер туралы» </w:t>
      </w:r>
      <w:r>
        <w:rPr>
          <w:rFonts w:ascii="Times New Roman"/>
          <w:b w:val="false"/>
          <w:i w:val="false"/>
          <w:color w:val="000000"/>
          <w:sz w:val="28"/>
        </w:rPr>
        <w:t>№ 42/420-IV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актілерді мемлекеттік тіркеу тізілімінде № 2054 санымен тіркелген шешіміне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аудан бюджеті туралы» Отырар аудандық мәслихатының 2010 жылғы 24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36/229-IV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14-9-139 нөмірімен тіркелген, 2011 жылы 7 қаңтарда «Отырар алқабы» газетінде № 1-2-3 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«1.Отырар аудандық мәслихатының 2011-2013 жылдарға арналған аудан бюджеті 1,2 және 3-қосымшаларға сәйкес, оның ішінде 2011 жылға мынадай көлемде бекітілсін»: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5 856 643 мың теңге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579 387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9 664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15 436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5 252 156 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5 914 627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8 996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9 530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- 66 980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66 980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57 984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2, 3, 4, 5, 7 – қосымшалары осы шешімнің 1, 2, 3, 4, 5, 6 –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П.Шынпейіс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Ә.Махатай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тамыз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44/288-ІV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желтоқсан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36/229-ІV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549"/>
        <w:gridCol w:w="526"/>
        <w:gridCol w:w="8488"/>
        <w:gridCol w:w="1951"/>
      </w:tblGrid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К І Р І С Т Е Р 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5856643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579387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141880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141880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119794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119794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303809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272344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23579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</w:t>
            </w:r>
          </w:p>
        </w:tc>
      </w:tr>
      <w:tr>
        <w:trPr>
          <w:trHeight w:val="28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9484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</w:t>
            </w:r>
          </w:p>
        </w:tc>
      </w:tr>
      <w:tr>
        <w:trPr>
          <w:trHeight w:val="28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73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15436</w:t>
            </w:r>
          </w:p>
        </w:tc>
      </w:tr>
      <w:tr>
        <w:trPr>
          <w:trHeight w:val="28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15436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15436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5252156</w:t>
            </w:r>
          </w:p>
        </w:tc>
      </w:tr>
      <w:tr>
        <w:trPr>
          <w:trHeight w:val="2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5252156</w:t>
            </w:r>
          </w:p>
        </w:tc>
      </w:tr>
      <w:tr>
        <w:trPr>
          <w:trHeight w:val="2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5252156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531"/>
        <w:gridCol w:w="790"/>
        <w:gridCol w:w="811"/>
        <w:gridCol w:w="7471"/>
        <w:gridCol w:w="194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5914627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268924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245670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20204</w:t>
            </w:r>
          </w:p>
        </w:tc>
      </w:tr>
      <w:tr>
        <w:trPr>
          <w:trHeight w:val="5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55339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54914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170127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162459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қаржы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22754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22754</w:t>
            </w:r>
          </w:p>
        </w:tc>
      </w:tr>
      <w:tr>
        <w:trPr>
          <w:trHeight w:val="7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22339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3608445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266546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245111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243362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21435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21435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2827560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2827560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2742443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85117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514339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57251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8748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7862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13928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457088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457088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248526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221679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221679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5149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25615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27521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119264</w:t>
            </w:r>
          </w:p>
        </w:tc>
      </w:tr>
      <w:tr>
        <w:trPr>
          <w:trHeight w:val="7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9984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10334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26847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26847</w:t>
            </w:r>
          </w:p>
        </w:tc>
      </w:tr>
      <w:tr>
        <w:trPr>
          <w:trHeight w:val="7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25807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1027008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19773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құрылыс, сәулет және қала құрылысы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19773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861711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860831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125202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681039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145524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95106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219221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68569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68569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68569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73126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73126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71126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56116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47041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47041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9075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</w:t>
            </w:r>
          </w:p>
        </w:tc>
      </w:tr>
      <w:tr>
        <w:trPr>
          <w:trHeight w:val="7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7643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161305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50546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(биометриялық шұңқырлардың) жұмыс істеуін қамтамасыз 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 энзоотиялық аурулары бойынша ветеринариялық іс-шараларды жүргізу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26427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7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 саласындағы өзге де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ветеринария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101250</w:t>
            </w:r>
          </w:p>
        </w:tc>
      </w:tr>
      <w:tr>
        <w:trPr>
          <w:trHeight w:val="2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Эпозоотияға қарсы іс-шаралар жүргізу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101250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12934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12934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12934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191663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191663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191663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191663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165334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(облыстық маңызы бар қаланың) кәсіпкерлік және ауыл шаруашылығы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42334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(облыстық маңызы бар қаланың) кәсіпкерлік және ауыл шаруашылығы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22832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20972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10589</w:t>
            </w:r>
          </w:p>
        </w:tc>
      </w:tr>
      <w:tr>
        <w:trPr>
          <w:trHeight w:val="7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10507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((облыстық маңызы бар қаланың) экономика және қаржы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</w:t>
            </w:r>
          </w:p>
        </w:tc>
      </w:tr>
      <w:tr>
        <w:trPr>
          <w:trHeight w:val="7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кәсіпкерлік және ауыл шаруашылық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бюджеттік кредиттерді өтеу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-66980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66980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жоғарғы тұрған бюджет алдындағы борышын өтеу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қалдықтары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57984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тамыз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44/288-ІV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желтоқсан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36/229-ІV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2012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600"/>
        <w:gridCol w:w="579"/>
        <w:gridCol w:w="8728"/>
        <w:gridCol w:w="1558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1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К І Р І С Т Е Р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4705240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596728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153675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153675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126182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126182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302872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276934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17449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9609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73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4105944</w:t>
            </w:r>
          </w:p>
        </w:tc>
      </w:tr>
      <w:tr>
        <w:trPr>
          <w:trHeight w:val="2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4105944</w:t>
            </w:r>
          </w:p>
        </w:tc>
      </w:tr>
      <w:tr>
        <w:trPr>
          <w:trHeight w:val="2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4105944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432"/>
        <w:gridCol w:w="710"/>
        <w:gridCol w:w="730"/>
        <w:gridCol w:w="7975"/>
        <w:gridCol w:w="158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4705240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324697
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288302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мәслихатының аппараты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облыстық маңызы бар қаланың) әкімінің аппараты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64927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қызметін қамтамасыз ету жөніндегі қызметтер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194665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192705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27970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26580
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ауқымындағы төтенше жағдайлардың алдын алу және оларды жою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20000
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3312857
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260208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260208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260208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2886650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беру бөлімі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2886650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2833291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53359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165999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39582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12882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26563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126417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126417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299242
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268374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268374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20918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уәкілетті органдардың шешімі бойынша азаматтардың жекелеген топтарына әлеуметтік көмек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26895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31174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167292</w:t>
            </w:r>
          </w:p>
        </w:tc>
      </w:tr>
      <w:tr>
        <w:trPr>
          <w:trHeight w:val="7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11437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30868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30868</w:t>
            </w:r>
          </w:p>
        </w:tc>
      </w:tr>
      <w:tr>
        <w:trPr>
          <w:trHeight w:val="7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29868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330629
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27100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213571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211771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197601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89958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48366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244410
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73209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73209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82813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82813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80633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деңгейде спорттық жарыстар өткiзу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64968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56225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56225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23420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11200
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7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35580
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19513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19513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(биометриялық шұңқырлардың) жұмыс істеуін қамтамасыз ету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 энзоотиялық аурулары бойынша ветеринариялық іс-шараларды жүргізу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16067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16067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7427</w:t>
            </w:r>
          </w:p>
        </w:tc>
      </w:tr>
      <w:tr>
        <w:trPr>
          <w:trHeight w:val="7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16368
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16368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16368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25000
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51728
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(облыстық маңызы бар қаланың) кәсіпкерлік және ауыл шаруашылығы бөлімі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15297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11986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</w:t>
            </w:r>
          </w:p>
        </w:tc>
      </w:tr>
      <w:tr>
        <w:trPr>
          <w:trHeight w:val="7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шаруашылық бөлімі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бюджеттік кредиттерді өтеу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-3582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жоғарғы тұрған бюджет алдындағы борышын өтеу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тамыз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44/288-ІV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желтоқсан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36/229-ІV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2013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536"/>
        <w:gridCol w:w="506"/>
        <w:gridCol w:w="8912"/>
        <w:gridCol w:w="1578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К І Р І С Т Е Р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4565496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611760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156205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156205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127616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127616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312687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284614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18930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10378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73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3950972</w:t>
            </w:r>
          </w:p>
        </w:tc>
      </w:tr>
      <w:tr>
        <w:trPr>
          <w:trHeight w:val="2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3950972</w:t>
            </w:r>
          </w:p>
        </w:tc>
      </w:tr>
      <w:tr>
        <w:trPr>
          <w:trHeight w:val="2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3950972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374"/>
        <w:gridCol w:w="692"/>
        <w:gridCol w:w="712"/>
        <w:gridCol w:w="7982"/>
        <w:gridCol w:w="159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4565496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329638
</w:t>
            </w:r>
          </w:p>
        </w:tc>
      </w:tr>
      <w:tr>
        <w:trPr>
          <w:trHeight w:val="5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292392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28946</w:t>
            </w:r>
          </w:p>
        </w:tc>
      </w:tr>
      <w:tr>
        <w:trPr>
          <w:trHeight w:val="49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25796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67748</w:t>
            </w:r>
          </w:p>
        </w:tc>
      </w:tr>
      <w:tr>
        <w:trPr>
          <w:trHeight w:val="49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61748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8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195698</w:t>
            </w:r>
          </w:p>
        </w:tc>
      </w:tr>
      <w:tr>
        <w:trPr>
          <w:trHeight w:val="5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193598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9184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9184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7984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28062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28062</w:t>
            </w:r>
          </w:p>
        </w:tc>
      </w:tr>
      <w:tr>
        <w:trPr>
          <w:trHeight w:val="100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26587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31810
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26200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26200</w:t>
            </w:r>
          </w:p>
        </w:tc>
      </w:tr>
      <w:tr>
        <w:trPr>
          <w:trHeight w:val="49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73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30000
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49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3319661
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262448</w:t>
            </w:r>
          </w:p>
        </w:tc>
      </w:tr>
      <w:tr>
        <w:trPr>
          <w:trHeight w:val="49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262448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262448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2913683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2913683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2856912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56771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143530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41677</w:t>
            </w:r>
          </w:p>
        </w:tc>
      </w:tr>
      <w:tr>
        <w:trPr>
          <w:trHeight w:val="49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</w:t>
            </w:r>
          </w:p>
        </w:tc>
      </w:tr>
      <w:tr>
        <w:trPr>
          <w:trHeight w:val="5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28423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49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101853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101853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322707
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291511</w:t>
            </w:r>
          </w:p>
        </w:tc>
      </w:tr>
      <w:tr>
        <w:trPr>
          <w:trHeight w:val="5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291511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24476</w:t>
            </w:r>
          </w:p>
        </w:tc>
      </w:tr>
      <w:tr>
        <w:trPr>
          <w:trHeight w:val="73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</w:t>
            </w:r>
          </w:p>
        </w:tc>
      </w:tr>
      <w:tr>
        <w:trPr>
          <w:trHeight w:val="5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уәкілетті органдардың шешімі бойынша азаматтардың жекелеген топтарына әлеуметтік көмек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29316</w:t>
            </w:r>
          </w:p>
        </w:tc>
      </w:tr>
      <w:tr>
        <w:trPr>
          <w:trHeight w:val="49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31282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жас?а дейінгі балаларға мемлекеттік жәрдемақылар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182349</w:t>
            </w:r>
          </w:p>
        </w:tc>
      </w:tr>
      <w:tr>
        <w:trPr>
          <w:trHeight w:val="78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12466</w:t>
            </w:r>
          </w:p>
        </w:tc>
      </w:tr>
      <w:tr>
        <w:trPr>
          <w:trHeight w:val="5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31196</w:t>
            </w:r>
          </w:p>
        </w:tc>
      </w:tr>
      <w:tr>
        <w:trPr>
          <w:trHeight w:val="5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31196</w:t>
            </w:r>
          </w:p>
        </w:tc>
      </w:tr>
      <w:tr>
        <w:trPr>
          <w:trHeight w:val="73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29996</w:t>
            </w:r>
          </w:p>
        </w:tc>
      </w:tr>
      <w:tr>
        <w:trPr>
          <w:trHeight w:val="5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143507
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27573</w:t>
            </w:r>
          </w:p>
        </w:tc>
      </w:tr>
      <w:tr>
        <w:trPr>
          <w:trHeight w:val="5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27573</w:t>
            </w:r>
          </w:p>
        </w:tc>
      </w:tr>
      <w:tr>
        <w:trPr>
          <w:trHeight w:val="49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27573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17846</w:t>
            </w:r>
          </w:p>
        </w:tc>
      </w:tr>
      <w:tr>
        <w:trPr>
          <w:trHeight w:val="49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49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15446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98088</w:t>
            </w:r>
          </w:p>
        </w:tc>
      </w:tr>
      <w:tr>
        <w:trPr>
          <w:trHeight w:val="49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12984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</w:t>
            </w:r>
          </w:p>
        </w:tc>
      </w:tr>
      <w:tr>
        <w:trPr>
          <w:trHeight w:val="5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51837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49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33267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33267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248313
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73989</w:t>
            </w:r>
          </w:p>
        </w:tc>
      </w:tr>
      <w:tr>
        <w:trPr>
          <w:trHeight w:val="49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73989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73989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83718</w:t>
            </w:r>
          </w:p>
        </w:tc>
      </w:tr>
      <w:tr>
        <w:trPr>
          <w:trHeight w:val="5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83718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81343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деңгейде спорттық жарыстар өткiзу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66415</w:t>
            </w:r>
          </w:p>
        </w:tc>
      </w:tr>
      <w:tr>
        <w:trPr>
          <w:trHeight w:val="49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57060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57060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</w:t>
            </w:r>
          </w:p>
        </w:tc>
      </w:tr>
      <w:tr>
        <w:trPr>
          <w:trHeight w:val="49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</w:t>
            </w:r>
          </w:p>
        </w:tc>
      </w:tr>
      <w:tr>
        <w:trPr>
          <w:trHeight w:val="5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5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24191</w:t>
            </w:r>
          </w:p>
        </w:tc>
      </w:tr>
      <w:tr>
        <w:trPr>
          <w:trHeight w:val="5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8654</w:t>
            </w:r>
          </w:p>
        </w:tc>
      </w:tr>
      <w:tr>
        <w:trPr>
          <w:trHeight w:val="49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8654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9229</w:t>
            </w:r>
          </w:p>
        </w:tc>
      </w:tr>
      <w:tr>
        <w:trPr>
          <w:trHeight w:val="73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</w:t>
            </w:r>
          </w:p>
        </w:tc>
      </w:tr>
      <w:tr>
        <w:trPr>
          <w:trHeight w:val="49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</w:t>
            </w:r>
          </w:p>
        </w:tc>
      </w:tr>
      <w:tr>
        <w:trPr>
          <w:trHeight w:val="78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34671
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20549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20549</w:t>
            </w:r>
          </w:p>
        </w:tc>
      </w:tr>
      <w:tr>
        <w:trPr>
          <w:trHeight w:val="5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49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(биометриялық шұңқырлардың) жұмыс істеуін қамтамасыз ету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5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</w:t>
            </w:r>
          </w:p>
        </w:tc>
      </w:tr>
      <w:tr>
        <w:trPr>
          <w:trHeight w:val="5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 энзоотиялық аурулары бойынша ветеринариялық іс-шараларды жүргізу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14122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14122</w:t>
            </w:r>
          </w:p>
        </w:tc>
      </w:tr>
      <w:tr>
        <w:trPr>
          <w:trHeight w:val="5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</w:t>
            </w:r>
          </w:p>
        </w:tc>
      </w:tr>
      <w:tr>
        <w:trPr>
          <w:trHeight w:val="79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16501
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16501</w:t>
            </w:r>
          </w:p>
        </w:tc>
      </w:tr>
      <w:tr>
        <w:trPr>
          <w:trHeight w:val="5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16501</w:t>
            </w:r>
          </w:p>
        </w:tc>
      </w:tr>
      <w:tr>
        <w:trPr>
          <w:trHeight w:val="5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16260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30000
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5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51100
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51100</w:t>
            </w:r>
          </w:p>
        </w:tc>
      </w:tr>
      <w:tr>
        <w:trPr>
          <w:trHeight w:val="5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(облыстық маңызы бар қаланың) кәсіпкерлік және ауыл шаруашылығы бөлімі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23211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22965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15599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15489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12290</w:t>
            </w:r>
          </w:p>
        </w:tc>
      </w:tr>
      <w:tr>
        <w:trPr>
          <w:trHeight w:val="49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12290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-534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8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шаруашылық бөлімі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бюджеттік кредиттерді өтеу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-3880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</w:p>
        </w:tc>
      </w:tr>
      <w:tr>
        <w:trPr>
          <w:trHeight w:val="49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49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жоғарғы тұрған бюджет алдындағы борышын өтеу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тамыз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44/288-ІV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желтоқсан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36/229-ІV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 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Ауыл әкімшіліктері бағдарламасының 2011 жылға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464"/>
        <w:gridCol w:w="706"/>
        <w:gridCol w:w="764"/>
        <w:gridCol w:w="7988"/>
        <w:gridCol w:w="147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434868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Отырар ауданы ауыл округтерінің жиыны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434868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170127</w:t>
            </w:r>
          </w:p>
        </w:tc>
      </w:tr>
      <w:tr>
        <w:trPr>
          <w:trHeight w:val="5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170127</w:t>
            </w:r>
          </w:p>
        </w:tc>
      </w:tr>
      <w:tr>
        <w:trPr>
          <w:trHeight w:val="5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170127</w:t>
            </w:r>
          </w:p>
        </w:tc>
      </w:tr>
      <w:tr>
        <w:trPr>
          <w:trHeight w:val="5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162459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245111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245111</w:t>
            </w:r>
          </w:p>
        </w:tc>
      </w:tr>
      <w:tr>
        <w:trPr>
          <w:trHeight w:val="5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245111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243362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5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18750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Отырар ауданы "Караконыр" ауыл округі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28702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12159</w:t>
            </w:r>
          </w:p>
        </w:tc>
      </w:tr>
      <w:tr>
        <w:trPr>
          <w:trHeight w:val="5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12159</w:t>
            </w:r>
          </w:p>
        </w:tc>
      </w:tr>
      <w:tr>
        <w:trPr>
          <w:trHeight w:val="5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12159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12039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14943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14943</w:t>
            </w:r>
          </w:p>
        </w:tc>
      </w:tr>
      <w:tr>
        <w:trPr>
          <w:trHeight w:val="5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14943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14837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Отырар ауданы "Аққұм" ауыл округі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19654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10823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10823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10823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9203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Отырар ауданы "Көксарай" ауыл округі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27312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12489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12489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12489</w:t>
            </w:r>
          </w:p>
        </w:tc>
      </w:tr>
      <w:tr>
        <w:trPr>
          <w:trHeight w:val="5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12369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13223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13223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13223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13075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Отырар ауданы "Балтакөл" ауыл округі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13770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13770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13770</w:t>
            </w:r>
          </w:p>
        </w:tc>
      </w:tr>
      <w:tr>
        <w:trPr>
          <w:trHeight w:val="5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12162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Отырар ауданы "Талапты" ауыл округі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26954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13787</w:t>
            </w:r>
          </w:p>
        </w:tc>
      </w:tr>
      <w:tr>
        <w:trPr>
          <w:trHeight w:val="5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13787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13787</w:t>
            </w:r>
          </w:p>
        </w:tc>
      </w:tr>
      <w:tr>
        <w:trPr>
          <w:trHeight w:val="5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13667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11467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11467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11467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11379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Отырар ауданы "Шілік" ауыл округі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22798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10473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10473</w:t>
            </w:r>
          </w:p>
        </w:tc>
      </w:tr>
      <w:tr>
        <w:trPr>
          <w:trHeight w:val="5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10473</w:t>
            </w:r>
          </w:p>
        </w:tc>
      </w:tr>
      <w:tr>
        <w:trPr>
          <w:trHeight w:val="5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10353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10745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10745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10745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10675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Отырар ауданы "Шәуілдір" ауыл округі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126464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16423</w:t>
            </w:r>
          </w:p>
        </w:tc>
      </w:tr>
      <w:tr>
        <w:trPr>
          <w:trHeight w:val="5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16423</w:t>
            </w:r>
          </w:p>
        </w:tc>
      </w:tr>
      <w:tr>
        <w:trPr>
          <w:trHeight w:val="5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16423</w:t>
            </w:r>
          </w:p>
        </w:tc>
      </w:tr>
      <w:tr>
        <w:trPr>
          <w:trHeight w:val="5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16303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109991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109991</w:t>
            </w:r>
          </w:p>
        </w:tc>
      </w:tr>
      <w:tr>
        <w:trPr>
          <w:trHeight w:val="5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109991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109290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Отырар ауданы "Темір" ауыл округі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26391</w:t>
            </w:r>
          </w:p>
        </w:tc>
      </w:tr>
      <w:tr>
        <w:trPr>
          <w:trHeight w:val="3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11002</w:t>
            </w:r>
          </w:p>
        </w:tc>
      </w:tr>
      <w:tr>
        <w:trPr>
          <w:trHeight w:val="5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11002</w:t>
            </w:r>
          </w:p>
        </w:tc>
      </w:tr>
      <w:tr>
        <w:trPr>
          <w:trHeight w:val="5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11002</w:t>
            </w:r>
          </w:p>
        </w:tc>
      </w:tr>
      <w:tr>
        <w:trPr>
          <w:trHeight w:val="5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15339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15339</w:t>
            </w:r>
          </w:p>
        </w:tc>
      </w:tr>
      <w:tr>
        <w:trPr>
          <w:trHeight w:val="5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15339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15124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Отырар ауданы "Қожатоғай" ауыл округі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25181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</w:t>
            </w:r>
          </w:p>
        </w:tc>
      </w:tr>
      <w:tr>
        <w:trPr>
          <w:trHeight w:val="5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10782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11209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11209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11209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11139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Отырар ауданы "Маяқұм" ауыл округі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23178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13028</w:t>
            </w:r>
          </w:p>
        </w:tc>
      </w:tr>
      <w:tr>
        <w:trPr>
          <w:trHeight w:val="5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13028</w:t>
            </w:r>
          </w:p>
        </w:tc>
      </w:tr>
      <w:tr>
        <w:trPr>
          <w:trHeight w:val="5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13028</w:t>
            </w:r>
          </w:p>
        </w:tc>
      </w:tr>
      <w:tr>
        <w:trPr>
          <w:trHeight w:val="5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12908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</w:t>
            </w:r>
          </w:p>
        </w:tc>
      </w:tr>
      <w:tr>
        <w:trPr>
          <w:trHeight w:val="5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7656</w:t>
            </w:r>
          </w:p>
        </w:tc>
      </w:tr>
      <w:tr>
        <w:trPr>
          <w:trHeight w:val="5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Отырар ауданы "Отырар" ауыл округі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31144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11802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11802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11802</w:t>
            </w:r>
          </w:p>
        </w:tc>
      </w:tr>
      <w:tr>
        <w:trPr>
          <w:trHeight w:val="5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11682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18742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18742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18742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18587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Отырар ауданы "Ақтөбе" ауыл округі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26115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5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5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9747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14648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14648</w:t>
            </w:r>
          </w:p>
        </w:tc>
      </w:tr>
      <w:tr>
        <w:trPr>
          <w:trHeight w:val="5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14648</w:t>
            </w:r>
          </w:p>
        </w:tc>
      </w:tr>
      <w:tr>
        <w:trPr>
          <w:trHeight w:val="3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14578,0</w:t>
            </w:r>
          </w:p>
        </w:tc>
      </w:tr>
      <w:tr>
        <w:trPr>
          <w:trHeight w:val="5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5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Отырар ауданы "Қоғам" ауыл округі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12395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10695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10695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10695</w:t>
            </w:r>
          </w:p>
        </w:tc>
      </w:tr>
      <w:tr>
        <w:trPr>
          <w:trHeight w:val="5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10575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Отырар ауданы "Қарғалы" ауыл округі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11407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11407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11407</w:t>
            </w:r>
          </w:p>
        </w:tc>
      </w:tr>
      <w:tr>
        <w:trPr>
          <w:trHeight w:val="5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9833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тамыз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44/288-ІV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желтоқсан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36/229-ІV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 қосымша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374"/>
        <w:gridCol w:w="653"/>
        <w:gridCol w:w="773"/>
        <w:gridCol w:w="972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сипаттағы мемлекеттiк қызметтер </w:t>
            </w:r>
          </w:p>
        </w:tc>
      </w:tr>
      <w:tr>
        <w:trPr>
          <w:trHeight w:val="51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46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51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</w:tr>
      <w:tr>
        <w:trPr>
          <w:trHeight w:val="7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</w:tr>
      <w:tr>
        <w:trPr>
          <w:trHeight w:val="2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2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</w:tr>
      <w:tr>
        <w:trPr>
          <w:trHeight w:val="7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</w:tr>
      <w:tr>
        <w:trPr>
          <w:trHeight w:val="2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</w:tr>
      <w:tr>
        <w:trPr>
          <w:trHeight w:val="2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7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2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2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</w:tr>
      <w:tr>
        <w:trPr>
          <w:trHeight w:val="2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 және елді-мекендерді көркейту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</w:tr>
      <w:tr>
        <w:trPr>
          <w:trHeight w:val="2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5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5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(биометриялық шұңқырлардың) жұмыс істеуін қамтамасыз ету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 энзоотиялық аурулары бойынша ветеринариялық іс-шараларды жүргізу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</w:tr>
      <w:tr>
        <w:trPr>
          <w:trHeight w:val="2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7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 саласындағы өзге де қызметтер</w:t>
            </w:r>
          </w:p>
        </w:tc>
      </w:tr>
      <w:tr>
        <w:trPr>
          <w:trHeight w:val="2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Эпозоотияға қарсы іс-шаралар жүргізу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7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</w:tr>
      <w:tr>
        <w:trPr>
          <w:trHeight w:val="51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</w:tr>
      <w:tr>
        <w:trPr>
          <w:trHeight w:val="2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(облыстық маңызы бар қаланың) кәсіпкерлік және ауыл шаруашылығы бөлімі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кәсіпкерлік,өнеркәсіп және ауыл шаруашылығы саласындағы мемлекеттік саясатты іске асыру жөніндегі қызметтер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7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</w:tr>
      <w:tr>
        <w:trPr>
          <w:trHeight w:val="2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</w:tr>
      <w:tr>
        <w:trPr>
          <w:trHeight w:val="2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</w:tr>
      <w:tr>
        <w:trPr>
          <w:trHeight w:val="5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шаруашылық бөлімі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бюджеттік кредиттерді өтеу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болатын операциялар бойынша сальдо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жоғарғы тұрған бюджет алдындағы борышын өтеу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қолданылатын қалдықтары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қалдықтары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тамыз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44/288-ІV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желтоқсан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36/229-ІV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7 қосымша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Бюджеттік инвестициялық жобаларды (бағдарламаларды) іске асыруға бағытталған, бюджеттік бағдарламалар бөлінісінде 2011 жылға арналған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432"/>
        <w:gridCol w:w="748"/>
        <w:gridCol w:w="693"/>
        <w:gridCol w:w="7926"/>
        <w:gridCol w:w="159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л а р 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1214363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457088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457088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457088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457088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756770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19773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19773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19773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735629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735629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54590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681039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объектілерін дамыту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