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7e22" w14:textId="7607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2010 жылғы 24 желтоқсандағы № 36/229-IV "2011-2013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2011 жылғы 8 сәуірдегі N 40/258-IV шешімі. Оңтүстік Қазақстан облысы Отырар ауданының Әділет басқармасында 2011 жылғы 15 сәуірде N 14-9-144 тіркелді. Қолданылу мерзімінің аяқталуына байланысты шешімнің күші жойылды - Оңтүстік Қазақстан облысы Отырар аудандық мәслихатының 2012 жылғы 17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2012.02.17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16 наурыздағы "2011-2013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толықтырулар енгізу туралы" </w:t>
      </w:r>
      <w:r>
        <w:rPr>
          <w:rFonts w:ascii="Times New Roman"/>
          <w:b w:val="false"/>
          <w:i w:val="false"/>
          <w:color w:val="000000"/>
          <w:sz w:val="28"/>
        </w:rPr>
        <w:t>№ 38/389-IV</w:t>
      </w:r>
      <w:r>
        <w:rPr>
          <w:rFonts w:ascii="Times New Roman"/>
          <w:b w:val="false"/>
          <w:i w:val="false"/>
          <w:color w:val="000000"/>
          <w:sz w:val="28"/>
        </w:rPr>
        <w:t xml:space="preserve"> Нормативтік құқықтық актілерді мемлекеттік тіркеу тізілімінде № 2044 санымен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Отырар аудандық мәслихатының 2010 жылғы 24 желтоқсандағы </w:t>
      </w:r>
      <w:r>
        <w:rPr>
          <w:rFonts w:ascii="Times New Roman"/>
          <w:b w:val="false"/>
          <w:i w:val="false"/>
          <w:color w:val="000000"/>
          <w:sz w:val="28"/>
        </w:rPr>
        <w:t>№ 36/229-IV</w:t>
      </w:r>
      <w:r>
        <w:rPr>
          <w:rFonts w:ascii="Times New Roman"/>
          <w:b w:val="false"/>
          <w:i w:val="false"/>
          <w:color w:val="000000"/>
          <w:sz w:val="28"/>
        </w:rPr>
        <w:t xml:space="preserve"> (Нормативтік құқықтық актілерді мемлекеттік тіркеу тізілімінде 14-9-139 нөмірімен тіркелген, 2011 жылы 7 қаңтарда "Отырар алқабы" газетінде № 1-2-3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кірістер - 5 781 161 мың теңге оның ішінде:</w:t>
      </w:r>
      <w:r>
        <w:br/>
      </w:r>
      <w:r>
        <w:rPr>
          <w:rFonts w:ascii="Times New Roman"/>
          <w:b w:val="false"/>
          <w:i w:val="false"/>
          <w:color w:val="000000"/>
          <w:sz w:val="28"/>
        </w:rPr>
        <w:t>
      салықтық түсімдер - 574 635 мың теңге;</w:t>
      </w:r>
      <w:r>
        <w:br/>
      </w:r>
      <w:r>
        <w:rPr>
          <w:rFonts w:ascii="Times New Roman"/>
          <w:b w:val="false"/>
          <w:i w:val="false"/>
          <w:color w:val="000000"/>
          <w:sz w:val="28"/>
        </w:rPr>
        <w:t>
      салықтық емес түсімдер - 9 664 мың теңге;</w:t>
      </w:r>
      <w:r>
        <w:br/>
      </w:r>
      <w:r>
        <w:rPr>
          <w:rFonts w:ascii="Times New Roman"/>
          <w:b w:val="false"/>
          <w:i w:val="false"/>
          <w:color w:val="000000"/>
          <w:sz w:val="28"/>
        </w:rPr>
        <w:t>
      негізгі капиталды сатудан түсетін түсімдер - 15 436 мың теңге;</w:t>
      </w:r>
      <w:r>
        <w:br/>
      </w:r>
      <w:r>
        <w:rPr>
          <w:rFonts w:ascii="Times New Roman"/>
          <w:b w:val="false"/>
          <w:i w:val="false"/>
          <w:color w:val="000000"/>
          <w:sz w:val="28"/>
        </w:rPr>
        <w:t>
      трансферттер түсімі - 5 181 426 мың теңге;</w:t>
      </w:r>
      <w:r>
        <w:br/>
      </w:r>
      <w:r>
        <w:rPr>
          <w:rFonts w:ascii="Times New Roman"/>
          <w:b w:val="false"/>
          <w:i w:val="false"/>
          <w:color w:val="000000"/>
          <w:sz w:val="28"/>
        </w:rPr>
        <w:t>
      2) шығындар - 5 839 145 мың теңге:</w:t>
      </w:r>
      <w:r>
        <w:br/>
      </w:r>
      <w:r>
        <w:rPr>
          <w:rFonts w:ascii="Times New Roman"/>
          <w:b w:val="false"/>
          <w:i w:val="false"/>
          <w:color w:val="000000"/>
          <w:sz w:val="28"/>
        </w:rPr>
        <w:t>
      3) таза бюджеттік кредиттеу - -534 мың теңге;</w:t>
      </w:r>
      <w:r>
        <w:br/>
      </w:r>
      <w:r>
        <w:rPr>
          <w:rFonts w:ascii="Times New Roman"/>
          <w:b w:val="false"/>
          <w:i w:val="false"/>
          <w:color w:val="000000"/>
          <w:sz w:val="28"/>
        </w:rPr>
        <w:t>
      бюджеттік кредиттерді өтеу - 534 мың теңге;</w:t>
      </w:r>
      <w:r>
        <w:br/>
      </w:r>
      <w:r>
        <w:rPr>
          <w:rFonts w:ascii="Times New Roman"/>
          <w:b w:val="false"/>
          <w:i w:val="false"/>
          <w:color w:val="000000"/>
          <w:sz w:val="28"/>
        </w:rPr>
        <w:t>
      4) қаржы активтерімен операциялар бойынша сальдо -0:</w:t>
      </w:r>
      <w:r>
        <w:br/>
      </w:r>
      <w:r>
        <w:rPr>
          <w:rFonts w:ascii="Times New Roman"/>
          <w:b w:val="false"/>
          <w:i w:val="false"/>
          <w:color w:val="000000"/>
          <w:sz w:val="28"/>
        </w:rPr>
        <w:t>
      5) бюджет тапшылығы (профициті) - -57 450 мың теңге;</w:t>
      </w:r>
      <w:r>
        <w:br/>
      </w:r>
      <w:r>
        <w:rPr>
          <w:rFonts w:ascii="Times New Roman"/>
          <w:b w:val="false"/>
          <w:i w:val="false"/>
          <w:color w:val="000000"/>
          <w:sz w:val="28"/>
        </w:rPr>
        <w:t>
      6) бюджет тапшылығын қаржыландыру (профицитті пайдалану) - 57 450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пайдаланатын қалдықтары - 57 984 мың теңге."</w:t>
      </w:r>
      <w:r>
        <w:br/>
      </w:r>
      <w:r>
        <w:rPr>
          <w:rFonts w:ascii="Times New Roman"/>
          <w:b w:val="false"/>
          <w:i w:val="false"/>
          <w:color w:val="000000"/>
          <w:sz w:val="28"/>
        </w:rPr>
        <w:t>
</w:t>
      </w:r>
      <w:r>
        <w:rPr>
          <w:rFonts w:ascii="Times New Roman"/>
          <w:b w:val="false"/>
          <w:i w:val="false"/>
          <w:color w:val="000000"/>
          <w:sz w:val="28"/>
        </w:rPr>
        <w:t>
      Аталған шешімнің 1, 2, 3, 4, 5, 7 – қосымшалары осы шешімнің 1, 2, 3, 4, 5, 6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xml:space="preserve">      Аудандық мәслихат сессиясының төрағасы     М.Әбдалі </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П.Шынпейіс</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8 сәуір 2011 жылғы</w:t>
      </w:r>
      <w:r>
        <w:br/>
      </w:r>
      <w:r>
        <w:rPr>
          <w:rFonts w:ascii="Times New Roman"/>
          <w:b w:val="false"/>
          <w:i w:val="false"/>
          <w:color w:val="000000"/>
          <w:sz w:val="28"/>
        </w:rPr>
        <w:t>
№ 40/258-ІV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1"/>
        <w:gridCol w:w="530"/>
        <w:gridCol w:w="8409"/>
        <w:gridCol w:w="2041"/>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5781161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301652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5181426</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5181426</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29"/>
        <w:gridCol w:w="690"/>
        <w:gridCol w:w="651"/>
        <w:gridCol w:w="7602"/>
        <w:gridCol w:w="20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5839145,0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270036,0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22659,0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3561771,0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259172,0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2790093,0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2790093,0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2712533,0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489322,0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251026,0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224179,0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120365,0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854559,0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124467,0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682552,0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49669,0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7187,0</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143289,0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57984,0</w:t>
            </w:r>
          </w:p>
        </w:tc>
      </w:tr>
    </w:tbl>
    <w:bookmarkStart w:name="z7"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8 сәуір 2011 жылғы</w:t>
      </w:r>
      <w:r>
        <w:br/>
      </w:r>
      <w:r>
        <w:rPr>
          <w:rFonts w:ascii="Times New Roman"/>
          <w:b w:val="false"/>
          <w:i w:val="false"/>
          <w:color w:val="000000"/>
          <w:sz w:val="28"/>
        </w:rPr>
        <w:t>
№ 40/258-ІV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2 қосымша</w:t>
      </w:r>
    </w:p>
    <w:p>
      <w:pPr>
        <w:spacing w:after="0"/>
        <w:ind w:left="0"/>
        <w:jc w:val="left"/>
      </w:pPr>
      <w:r>
        <w:rPr>
          <w:rFonts w:ascii="Times New Roman"/>
          <w:b/>
          <w:i w:val="false"/>
          <w:color w:val="000000"/>
        </w:rPr>
        <w:t xml:space="preserve">       2012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31"/>
        <w:gridCol w:w="609"/>
        <w:gridCol w:w="8212"/>
        <w:gridCol w:w="212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4709356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596728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1488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4110060
</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4110060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32"/>
        <w:gridCol w:w="730"/>
        <w:gridCol w:w="730"/>
        <w:gridCol w:w="7398"/>
        <w:gridCol w:w="21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4709356,0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324697,0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26580,0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3312857,0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2833291,0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165999,0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299242,0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167292,0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30868,0</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330629,0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197601,0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244410,0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39696,0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16368,0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51728,0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bl>
    <w:bookmarkStart w:name="z8"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8 cәуір 2011 жылғы</w:t>
      </w:r>
      <w:r>
        <w:br/>
      </w:r>
      <w:r>
        <w:rPr>
          <w:rFonts w:ascii="Times New Roman"/>
          <w:b w:val="false"/>
          <w:i w:val="false"/>
          <w:color w:val="000000"/>
          <w:sz w:val="28"/>
        </w:rPr>
        <w:t>
№ 40/258-ІV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3 қосымша</w:t>
      </w:r>
    </w:p>
    <w:p>
      <w:pPr>
        <w:spacing w:after="0"/>
        <w:ind w:left="0"/>
        <w:jc w:val="left"/>
      </w:pPr>
      <w:r>
        <w:rPr>
          <w:rFonts w:ascii="Times New Roman"/>
          <w:b/>
          <w:i w:val="false"/>
          <w:color w:val="000000"/>
        </w:rPr>
        <w:t xml:space="preserve">       2013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293"/>
        <w:gridCol w:w="214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4569910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611760
</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1603
</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1161
</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3955386
</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3955386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45"/>
        <w:gridCol w:w="727"/>
        <w:gridCol w:w="669"/>
        <w:gridCol w:w="7225"/>
        <w:gridCol w:w="21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4569910,0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329638,0
</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292392,0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195698,0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28062,0</w:t>
            </w:r>
          </w:p>
        </w:tc>
      </w:tr>
      <w:tr>
        <w:trPr>
          <w:trHeight w:val="10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31810,0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3319661,0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2856912,0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322707,0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24476,0</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3283,0</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182349,0</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31196,0</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31196,0</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143507,0
</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51837,0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248313,0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81343,0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9229,0</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39085,0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24963,0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7472,0</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16501,0
</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
</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51100,0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bl>
    <w:bookmarkStart w:name="z9"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8 сәуір 2011 жылғы</w:t>
      </w:r>
      <w:r>
        <w:br/>
      </w:r>
      <w:r>
        <w:rPr>
          <w:rFonts w:ascii="Times New Roman"/>
          <w:b w:val="false"/>
          <w:i w:val="false"/>
          <w:color w:val="000000"/>
          <w:sz w:val="28"/>
        </w:rPr>
        <w:t>
№ 40/258-ІV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36/229-ІV шешіміне 4 қосымша</w:t>
      </w:r>
    </w:p>
    <w:p>
      <w:pPr>
        <w:spacing w:after="0"/>
        <w:ind w:left="0"/>
        <w:jc w:val="left"/>
      </w:pPr>
      <w:r>
        <w:rPr>
          <w:rFonts w:ascii="Times New Roman"/>
          <w:b/>
          <w:i w:val="false"/>
          <w:color w:val="000000"/>
        </w:rPr>
        <w:t xml:space="preserve">       Ауыл әкімшіліктері бағдарламасының 2011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70"/>
        <w:gridCol w:w="651"/>
        <w:gridCol w:w="671"/>
        <w:gridCol w:w="7420"/>
        <w:gridCol w:w="217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ауыл округтерінің жиыны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447679,0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259172,0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259172,0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259172,0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259172,0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124341,0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26391,0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10"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8 сәуір 2011 жылғы</w:t>
      </w:r>
      <w:r>
        <w:br/>
      </w:r>
      <w:r>
        <w:rPr>
          <w:rFonts w:ascii="Times New Roman"/>
          <w:b w:val="false"/>
          <w:i w:val="false"/>
          <w:color w:val="000000"/>
          <w:sz w:val="28"/>
        </w:rPr>
        <w:t>
№ 40/258-ІV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36/229-ІV шешіміне 5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99"/>
        <w:gridCol w:w="711"/>
        <w:gridCol w:w="729"/>
        <w:gridCol w:w="94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болатын операция бойынша сальдо</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1"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8 сәуір 2011 жылғы</w:t>
      </w:r>
      <w:r>
        <w:br/>
      </w:r>
      <w:r>
        <w:rPr>
          <w:rFonts w:ascii="Times New Roman"/>
          <w:b w:val="false"/>
          <w:i w:val="false"/>
          <w:color w:val="000000"/>
          <w:sz w:val="28"/>
        </w:rPr>
        <w:t>
№ 40/258-ІV шешіміне</w:t>
      </w:r>
      <w:r>
        <w:br/>
      </w:r>
      <w:r>
        <w:rPr>
          <w:rFonts w:ascii="Times New Roman"/>
          <w:b w:val="false"/>
          <w:i w:val="false"/>
          <w:color w:val="000000"/>
          <w:sz w:val="28"/>
        </w:rPr>
        <w:t>
№ 6 қосымша</w:t>
      </w:r>
    </w:p>
    <w:bookmarkEnd w:id="6"/>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w:t>
      </w:r>
      <w:r>
        <w:br/>
      </w:r>
      <w:r>
        <w:rPr>
          <w:rFonts w:ascii="Times New Roman"/>
          <w:b/>
          <w:i w:val="false"/>
          <w:color w:val="000000"/>
        </w:rPr>
        <w:t>
бөлінісінде 2011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5"/>
        <w:gridCol w:w="670"/>
        <w:gridCol w:w="710"/>
        <w:gridCol w:w="7209"/>
        <w:gridCol w:w="2118"/>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1183027,0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748683,0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729142,0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729142,0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682552,0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