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a366c" w14:textId="95a36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Көше атын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Ордабасы ауданы әкімдігі Бадам ауылдық округі әкімінің 2011 жылғы 29 сәуірдегі N 31 шешімі. Оңтүстік Қазақстан облысы Ордабасы ауданы Әділет басқармасында 2011 жылғы 1 маусымда N 14-8-104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37-бабының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1993 жылғы 8 желтоқсандағы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4-тармақшасына сәйкес және аумақ халқының пікірін ескере отырып, Оңтүстік Қазақстан облысы, Ордабасы ауданы, Бадам ауыл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ЕТЕМІН: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Бадам ауыл округіне қарасты Бадам ауылындағы атаусыз көшеге Социалистік Еңбек Ері Ахметов Әуездің аты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жарияланғаннан кейін күнтізбелік он күн өткеннен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қадағалау Бадам ауыл округі әкімі аппаратының бас маман іс-басқарушысы А.М.Керимбековке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Бадам ауыл округі әкімі                    Б.Дүйсембаев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