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fe2a" w14:textId="466f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2010 жылғы 22 желтоқсандағы № 37/3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2011 жылғы 11 қарашадағы N 50/1 шешімі. Оңтүстік Қазақстан облысы Ордабасы ауданының Әділет басқармасында 2011 жылғы 16 қарашада N 14-8-113 тіркелді. Қолданылу мерзімінің аяқталуына байланысты шешімнің күші жойылды - Оңтүстік Қазақстан облысы Ордабасы аудандық мәслихатының 2012 жылғы 6 ақпандағы N 26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Ордабасы аудандық мәслихатының 2012.02.06 N 26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31 қазандағы "2011-2013 жылдарға арналған облыстық бюджет туралы" Оңтүстік Қазақстан облыстық мәслихатының 2010 жылғы 10 желтоқсандағы № 35/349-IV шешіміне өзгерістер мен толықтыру енгізу туралы" № 46/446-IV Нормативтік құқықтық актілерді мемлекеттік тіркеу тізілімінде № 2059 санымен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Ордабасы аудандық мәслихатының 2010 жылғы 22 желтоқсандағы № 37/3 (Нормативтік құқықтық актілерді мемлекеттік тіркеу тізілімінде 14-8-97 нөмірмен тіркелген, «Ордабасы оттары» газетінің 3-нөмірінде 2011 жылғы 08 қаңтарда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«7 826 808» деген сандар «8 060 809» деген сандармен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«7 352 123» деген сандар «7 586 124» деген сандармен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«7 888 489» деген сандар «8 122 490» деген сандармен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1 - қосымшасы осы шешімнің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L сессиясының төрағасы                 Б.Орынбекұлы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П.Жұрман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50/1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37/3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609"/>
        <w:gridCol w:w="666"/>
        <w:gridCol w:w="7946"/>
        <w:gridCol w:w="2212"/>
      </w:tblGrid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8 060 809</w:t>
            </w:r>
          </w:p>
        </w:tc>
      </w:tr>
      <w:tr>
        <w:trPr>
          <w:trHeight w:val="1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443 891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151 813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151 813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134 389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134 389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136593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87564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37122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15 341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4 543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26 251</w:t>
            </w:r>
          </w:p>
        </w:tc>
      </w:tr>
      <w:tr>
        <w:trPr>
          <w:trHeight w:val="1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21202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21202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 түсімі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7 586 124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7 586 124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7 586 124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89"/>
        <w:gridCol w:w="651"/>
        <w:gridCol w:w="651"/>
        <w:gridCol w:w="7395"/>
        <w:gridCol w:w="2224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8 122 490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252 652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235 800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16 807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70 363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64 329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6 034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148 330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136 016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12 314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15 705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8 215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8 215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8 215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424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4 614 441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425 260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208 683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206 515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тәрбиешілеріне, біліктілік санаты үшін қосымша ақының көлемін ұлғайту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2 168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216 577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182 040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34 537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3 711 917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3 705 168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3 644 958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477 264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69 427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39 826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11 779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407 837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407 837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258 933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237 315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237 315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33 511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11 742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18 776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134 990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13 766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21 618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21 618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20 555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1 700 160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14 686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14 686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14 686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1 651 624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307 476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307 476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1 344 148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1 344 148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3 151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264 748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62 201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62 201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58 999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146 845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50 724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43 417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96 121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96 121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31 192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31 192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339 346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339 346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339 346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339 346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184 940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62 847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14 942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14 085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14 085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21 459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8 773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8 773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113 320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113 320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113 320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58 629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58 629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58 629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23 227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35 312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389 090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389 090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389 090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389 090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42 298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42 298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бөлімі,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19 092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17 454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10 964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7 454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7 454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92 414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-154 095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