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34de" w14:textId="acd3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Ордабасы аудандық мәслихатының 2010 жылғы 22 желтоқсандағы № 37/3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2011 жылғы 6 сәуірдегі N 42/1 шешімі. Оңтүстік Қазақстан облысы Ордабасы ауданының Әділет басқармасында 2011 жылғы 14 сәуірде N 14-8-103 тіркелді. Қолданылу мерзімінің аяқталуына байланысты шешімнің күші жойылды - Оңтүстік Қазақстан облысы Ордабасы аудандық мәслихатының 2012 жылғы 6 ақпандағы N 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2012.02.06 N 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16 наурыздағы Оңтүстік Қазақстан облыстық мәслихатының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25 наурыз 2011 жылы № 2044 тіркелген шешіміне сәйкес Ордабасы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Ордабасы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14-8-97 нөмірмен тіркелген, "Ордабасы оттары" газетінің 3-нөмірінде 2011 жылғы 08 қаңтарда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2011-2013 жылдарға арналған аудандық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7 679 887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429 357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7 237 813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7 745 757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35 714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(профицит)– - 101 584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101 584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8-8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ұйымдардың тәрбиешілеріне біліктілік санаты үшін қосымша ақының көлемін ұлғайтуға – 36 705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8-9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бағдарламасы шеңберінде іс-шараларды іске асыруға – 24 230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5-қосымшалары осы шешімнің 1, 2, 3, 4, 5-қосымшаларына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ХХХХІІ сессиясының төрағасы            Б.Жакей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Б.Садвахасов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71"/>
        <w:gridCol w:w="571"/>
        <w:gridCol w:w="8245"/>
        <w:gridCol w:w="212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7 679 887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442 074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429 357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2 581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10 136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7 237 813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7 237 813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67"/>
        <w:gridCol w:w="707"/>
        <w:gridCol w:w="668"/>
        <w:gridCol w:w="7387"/>
        <w:gridCol w:w="212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7 745 757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260 039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241 302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137 611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26 373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4 368 536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206 177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204 009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62 429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3 625 137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3 617 025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3 556 535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474 793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267 763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245 871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245 871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33 883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19 164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21 892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1 550 406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1 503 235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266 740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266 740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1 236 495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1 236 495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24 884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254 917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142 594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39 264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96 023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96 023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339 346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339 346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182 641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113 562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63 169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63 169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63 169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386 741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386 741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386 741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386 741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41 145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41 145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4 680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17 443
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10 422
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8 600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35 714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38 120
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38 120
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2 406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-101 584
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101 584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38 120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64 473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64 473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31"/>
        <w:gridCol w:w="548"/>
        <w:gridCol w:w="8320"/>
        <w:gridCol w:w="211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6 787 583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483 074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480 352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143 419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2 722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6 304 509
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6 304 509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6 304 509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86"/>
        <w:gridCol w:w="669"/>
        <w:gridCol w:w="688"/>
        <w:gridCol w:w="7443"/>
        <w:gridCol w:w="206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6 787 583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231 932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212 956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4 755 215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229 748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3 896 664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3 888 472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3 820 260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628 803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37 044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584 662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260 562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154 075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24 523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22 261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900 658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838 797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827 535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827 535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179 003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55 014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226 599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36 941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12 131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117 635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39 226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39 226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17 759
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11 805
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9 662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42/1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50"/>
        <w:gridCol w:w="528"/>
        <w:gridCol w:w="8324"/>
        <w:gridCol w:w="211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5 995 475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500 688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497 761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180 113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2 927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5 494 787
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5 494 787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5 494 787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74"/>
        <w:gridCol w:w="690"/>
        <w:gridCol w:w="690"/>
        <w:gridCol w:w="7512"/>
        <w:gridCol w:w="214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5 995 475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232 444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213 048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18 399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27 404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4 254 197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3 919 112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3 910 654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3 842 167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282 469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165 098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165 098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574 313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504 006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173 236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240 356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240 356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39 580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12 389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117 635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40 722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40 722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18 004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12 704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10 014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
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-1 009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42/1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51"/>
        <w:gridCol w:w="751"/>
        <w:gridCol w:w="652"/>
        <w:gridCol w:w="945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42/1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37/3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бюджеттен қаржыландырылатын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584"/>
        <w:gridCol w:w="618"/>
        <w:gridCol w:w="648"/>
        <w:gridCol w:w="706"/>
        <w:gridCol w:w="7258"/>
        <w:gridCol w:w="2087"/>
      </w:tblGrid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137611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212121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204009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123"/>
        <w:gridCol w:w="1182"/>
        <w:gridCol w:w="1240"/>
        <w:gridCol w:w="1085"/>
        <w:gridCol w:w="1357"/>
        <w:gridCol w:w="1046"/>
        <w:gridCol w:w="1279"/>
        <w:gridCol w:w="1221"/>
        <w:gridCol w:w="1124"/>
        <w:gridCol w:w="1241"/>
      </w:tblGrid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