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fe98" w14:textId="92ef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Ордабасы аудандық мәслихатының 2010 жылғы 22 желтоқсандағы № 37/3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2011 жылғы 9 наурыздағы N 41/3 шешімі. Оңтүстік Қазақстан облысы Ордабасы ауданының Әділет басқармасында 2011 жылғы 16 наурызда N 14-8-102 тіркелді. Қолданылу мерзімінің аяқталуына байланысты шешімнің күші жойылды - Оңтүстік Қазақстан облысы Ордабасы аудандық мәслихатының 2012 жылғы 6 ақпандағы N 26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Ордабасы аудандық мәслихатының 2012.02.06 N 26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23 ақпандағы Оңтүстік Қазақстан облыстық мәслихатының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37/381-IV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2043 тіркелген шешіміне сәйкес Ордабасы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Ордабасы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37/3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14-8-97 нөмірмен тіркелген, «Ордабасы оттары» газетінің 3-нөмірінде 2011 жылғы 08 қаңтарда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2011-2013 жылдарға арналған аудандық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7 037 804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429 357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6 605 926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7 041 994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37 111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- 41 301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41 301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тәрбие ұйымдарының қызметін қамтамасыз ету – 27 892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– 12 247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8-3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«Үйде оқытылатын мүгедек балаларды жабдықпен, бағдарламалық қамтыммен қамтамасыз ету – 11 242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8-4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коммуналдық тұрғын үй қорының тұрғын үй құрылысы және (немесе) сатып алу – 22 380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8-5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берілетін нысаналы трансферттер есебiнен ауылдық елді мекендер саласының мамандарын әлеуметтік қолдау шараларын іске асыру – 9 007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8-6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«Эпизоотияға қарсы іс-шаралар жүргізу – 101 052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8-7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«Бизнестің жол картасы - 2020» бағдарламасы шеңберінде жеке кәсіпкерлікті қолдау – 4680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4-қосымшалары осы шешімнің 1, 2, 3, 4-қосымшаларына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ХХХХІ сессиясының төрағасы                 Б.Жәкей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П.Жұрман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41/3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69"/>
        <w:gridCol w:w="648"/>
        <w:gridCol w:w="8016"/>
        <w:gridCol w:w="205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7 037 804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431 878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429 357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2 521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6 605 926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6 605 926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6 605 926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09"/>
        <w:gridCol w:w="710"/>
        <w:gridCol w:w="710"/>
        <w:gridCol w:w="7278"/>
        <w:gridCol w:w="2125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7 041 994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225 102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206 365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22 415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118 490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116 990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17 575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26 402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18 174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18 174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4 461 161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231 901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3 574 737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3 567 117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3 506 627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60 490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654 523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66 956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36 888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587 567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587 567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235 822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214 182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214 182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19 164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897 708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841 347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67 511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67 511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773 836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773 836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23 981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16 384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249 529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136 926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95 537</w:t>
            </w:r>
          </w:p>
        </w:tc>
      </w:tr>
      <w:tr>
        <w:trPr>
          <w:trHeight w:val="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95 537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14 967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375 346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375 346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375 346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375 346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155 986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46 517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57 269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311 843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311 843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311 843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311 843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41 145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41 145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4 680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17 443
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10 422
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8 600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4 048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37 111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38 120
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38 120
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-41 301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41 301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38 120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41/3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69"/>
        <w:gridCol w:w="688"/>
        <w:gridCol w:w="7917"/>
        <w:gridCol w:w="213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6 701 942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483 074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480 352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176 476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143 419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143 419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2 722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6 218 868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6 218 868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6 218 868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0"/>
        <w:gridCol w:w="710"/>
        <w:gridCol w:w="690"/>
        <w:gridCol w:w="7395"/>
        <w:gridCol w:w="210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6 701 942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231 932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212 956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27 000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4 755 215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229 748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229 748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229 748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3 896 664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3 888 472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3 820 260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628 803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584 662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584 662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260 562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154 075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24 523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22 261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815 017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753 156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741 894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741 894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17 613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179 003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226 599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36 941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12 131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117 635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39 226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17 759
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11 805
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9 662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-1 009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
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-1 009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41/3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70"/>
        <w:gridCol w:w="648"/>
        <w:gridCol w:w="7976"/>
        <w:gridCol w:w="21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6 393 575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500 688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497 761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180 113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180 113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2 927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5 892 887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5 892 887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5 892 887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89"/>
        <w:gridCol w:w="729"/>
        <w:gridCol w:w="710"/>
        <w:gridCol w:w="7297"/>
        <w:gridCol w:w="210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6 393 575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232 444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213 048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130 906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27 404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4 254 197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3 919 112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3 910 654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3 842 167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106 932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282 469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165 098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972 413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902 106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173 236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240 356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39 580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12 389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117 635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40 722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18 004
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12 704
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10 014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-1 009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
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-1 009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41/3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2011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03"/>
        <w:gridCol w:w="727"/>
        <w:gridCol w:w="689"/>
        <w:gridCol w:w="939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