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e1d8" w14:textId="d48e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ауданында сайлау учаскелерін құру, олардың орталықтарын және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әкімінің 2011 жылғы 17 қарашадағы N 39 шешімі. Оңтүстік Қазақстан облысы Мақтаарал ауданының Әділет басқармасында 2011 жылғы 18 қарашада N 14-7-153 тіркелді. Күші жойылды - Түркістан облысы Мақтаарал ауданы әкімінің 2018 жылғы 13 қарашадағы № 8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әкімінің 13.11.2018 № 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 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33-бабына</w:t>
      </w:r>
      <w:r>
        <w:rPr>
          <w:rFonts w:ascii="Times New Roman"/>
          <w:b w:val="false"/>
          <w:i w:val="false"/>
          <w:color w:val="000000"/>
          <w:sz w:val="28"/>
        </w:rPr>
        <w:t xml:space="preserve"> сәйкес аудандық сайлау комиссиясымен келісе отырып, Мақтаарал ауданы әкімі </w:t>
      </w:r>
      <w:r>
        <w:rPr>
          <w:rFonts w:ascii="Times New Roman"/>
          <w:b/>
          <w:i w:val="false"/>
          <w:color w:val="000000"/>
          <w:sz w:val="28"/>
        </w:rPr>
        <w:t>ШЕШІМ ЕТЕДІ:</w:t>
      </w:r>
    </w:p>
    <w:bookmarkStart w:name="z2" w:id="1"/>
    <w:p>
      <w:pPr>
        <w:spacing w:after="0"/>
        <w:ind w:left="0"/>
        <w:jc w:val="both"/>
      </w:pPr>
      <w:r>
        <w:rPr>
          <w:rFonts w:ascii="Times New Roman"/>
          <w:b w:val="false"/>
          <w:i w:val="false"/>
          <w:color w:val="000000"/>
          <w:sz w:val="28"/>
        </w:rPr>
        <w:t>
      1. Ауданда дауыс беруді өткізу және дауыс санау үшін қосымшаға сәйкес сайлау учаскелері құрылып, олардың орталықтары мен шекаралары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 әкімінің орынбасары А.Ешанқұловаға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Мақтаарал аудандық сайлау</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Ә.З.Сүртеков</w:t>
      </w:r>
    </w:p>
    <w:p>
      <w:pPr>
        <w:spacing w:after="0"/>
        <w:ind w:left="0"/>
        <w:jc w:val="both"/>
      </w:pPr>
      <w:r>
        <w:rPr>
          <w:rFonts w:ascii="Times New Roman"/>
          <w:b w:val="false"/>
          <w:i w:val="false"/>
          <w:color w:val="000000"/>
          <w:sz w:val="28"/>
        </w:rPr>
        <w:t>
      17 қараша 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әкімінің</w:t>
            </w:r>
            <w:r>
              <w:br/>
            </w:r>
            <w:r>
              <w:rPr>
                <w:rFonts w:ascii="Times New Roman"/>
                <w:b w:val="false"/>
                <w:i w:val="false"/>
                <w:color w:val="000000"/>
                <w:sz w:val="20"/>
              </w:rPr>
              <w:t>2011 жылғы 17 қарашадағы</w:t>
            </w:r>
            <w:r>
              <w:br/>
            </w:r>
            <w:r>
              <w:rPr>
                <w:rFonts w:ascii="Times New Roman"/>
                <w:b w:val="false"/>
                <w:i w:val="false"/>
                <w:color w:val="000000"/>
                <w:sz w:val="20"/>
              </w:rPr>
              <w:t>№ 39 шешіміне № 1 қосымша</w:t>
            </w:r>
          </w:p>
        </w:tc>
      </w:tr>
    </w:tbl>
    <w:p>
      <w:pPr>
        <w:spacing w:after="0"/>
        <w:ind w:left="0"/>
        <w:jc w:val="left"/>
      </w:pPr>
      <w:r>
        <w:rPr>
          <w:rFonts w:ascii="Times New Roman"/>
          <w:b/>
          <w:i w:val="false"/>
          <w:color w:val="000000"/>
        </w:rPr>
        <w:t xml:space="preserve"> Мақтаарал ауданы аумағында сайлау учаскелерімен, олардың орталықтары және шекаралары</w:t>
      </w:r>
    </w:p>
    <w:p>
      <w:pPr>
        <w:spacing w:after="0"/>
        <w:ind w:left="0"/>
        <w:jc w:val="both"/>
      </w:pPr>
      <w:r>
        <w:rPr>
          <w:rFonts w:ascii="Times New Roman"/>
          <w:b w:val="false"/>
          <w:i w:val="false"/>
          <w:color w:val="ff0000"/>
          <w:sz w:val="28"/>
        </w:rPr>
        <w:t xml:space="preserve">
      Ескерту. Қосымша жаңа редакцияда - Оңтүстік Қазақстан облысы Мақтаарал ауданы әкімінің 28.10.2015 </w:t>
      </w:r>
      <w:r>
        <w:rPr>
          <w:rFonts w:ascii="Times New Roman"/>
          <w:b w:val="false"/>
          <w:i w:val="false"/>
          <w:color w:val="ff0000"/>
          <w:sz w:val="28"/>
        </w:rPr>
        <w:t xml:space="preserve"> № 35</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енгізіледі).</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Орталығы: Жетісай қаласы, Ескендіров көшесі, № 4 Абай атындағы жалпы орта мектебі.</w:t>
      </w:r>
    </w:p>
    <w:p>
      <w:pPr>
        <w:spacing w:after="0"/>
        <w:ind w:left="0"/>
        <w:jc w:val="both"/>
      </w:pPr>
      <w:r>
        <w:rPr>
          <w:rFonts w:ascii="Times New Roman"/>
          <w:b w:val="false"/>
          <w:i w:val="false"/>
          <w:color w:val="000000"/>
          <w:sz w:val="28"/>
        </w:rPr>
        <w:t>
      Шекарасы: Рысқұлов көшесі №№ 2, 4, 4а, 6, 8, 10, 14, 16, 16а, 20, 22, 24, 26, 28, 30, 32, 34, 36, 38, 40, 42, 44, 44а, 46, 48, 50, 52, 54, 54а, 56, 58, 60, 60а, 62, 64, 66, 68, 68а, 70, 72, 72а, 74, 76, 78, 80, 82, 84, 86, 88, 90, 92, 94, 96, 98, 100, 102, 104, 106, 108, 110, 112, 112а, 114, 116, 118, 120 үйлер.</w:t>
      </w:r>
    </w:p>
    <w:p>
      <w:pPr>
        <w:spacing w:after="0"/>
        <w:ind w:left="0"/>
        <w:jc w:val="both"/>
      </w:pPr>
      <w:r>
        <w:rPr>
          <w:rFonts w:ascii="Times New Roman"/>
          <w:b w:val="false"/>
          <w:i w:val="false"/>
          <w:color w:val="000000"/>
          <w:sz w:val="28"/>
        </w:rPr>
        <w:t>
      Қашаубаев көшесі №№ 159, 161, 202, 202а, 204/1, 204/6, 204/9, 204/12, 205а үйлер.</w:t>
      </w:r>
    </w:p>
    <w:p>
      <w:pPr>
        <w:spacing w:after="0"/>
        <w:ind w:left="0"/>
        <w:jc w:val="both"/>
      </w:pPr>
      <w:r>
        <w:rPr>
          <w:rFonts w:ascii="Times New Roman"/>
          <w:b w:val="false"/>
          <w:i w:val="false"/>
          <w:color w:val="000000"/>
          <w:sz w:val="28"/>
        </w:rPr>
        <w:t>
      Ескендіров көшесі №№ 1, 3, 5, 5а, 6, 9а, 9б, 13а, 16, 17, 19, 25, 27, 29, 35, 35а, 37, 37а, 39/1, 39/2, 41/1, 47/2, 45/1, 45/2, 47а, 49 үйлер, 1 үй нөмірсіз.</w:t>
      </w:r>
    </w:p>
    <w:p>
      <w:pPr>
        <w:spacing w:after="0"/>
        <w:ind w:left="0"/>
        <w:jc w:val="both"/>
      </w:pPr>
      <w:r>
        <w:rPr>
          <w:rFonts w:ascii="Times New Roman"/>
          <w:b w:val="false"/>
          <w:i w:val="false"/>
          <w:color w:val="000000"/>
          <w:sz w:val="28"/>
        </w:rPr>
        <w:t>
      Ескендіров тұйығындағы №№ 1, 9 үйлер.</w:t>
      </w:r>
    </w:p>
    <w:p>
      <w:pPr>
        <w:spacing w:after="0"/>
        <w:ind w:left="0"/>
        <w:jc w:val="both"/>
      </w:pPr>
      <w:r>
        <w:rPr>
          <w:rFonts w:ascii="Times New Roman"/>
          <w:b w:val="false"/>
          <w:i w:val="false"/>
          <w:color w:val="000000"/>
          <w:sz w:val="28"/>
        </w:rPr>
        <w:t>
      Яссауи көшесіндегі №№ 114, 118, 130, 132, 133, 134, 135, 136, 137, 137а, 138, 139, 140, 141, 143, 145, 147 үйлер.</w:t>
      </w:r>
    </w:p>
    <w:p>
      <w:pPr>
        <w:spacing w:after="0"/>
        <w:ind w:left="0"/>
        <w:jc w:val="both"/>
      </w:pPr>
      <w:r>
        <w:rPr>
          <w:rFonts w:ascii="Times New Roman"/>
          <w:b w:val="false"/>
          <w:i w:val="false"/>
          <w:color w:val="000000"/>
          <w:sz w:val="28"/>
        </w:rPr>
        <w:t>
      Энергетиктер көшесі №№ 1/1, 1/2, 2/1, 2/2, 3/1, 3/2, 4/1, 4/2, 5/1, 5/2, 6/1, 6/2, 7/1, 7/2, 8/1, 8/2, 9/1, 9/2, 10/1, 10/2, 11/1, 11/2 үйлер.</w:t>
      </w:r>
    </w:p>
    <w:p>
      <w:pPr>
        <w:spacing w:after="0"/>
        <w:ind w:left="0"/>
        <w:jc w:val="both"/>
      </w:pPr>
      <w:r>
        <w:rPr>
          <w:rFonts w:ascii="Times New Roman"/>
          <w:b w:val="false"/>
          <w:i w:val="false"/>
          <w:color w:val="000000"/>
          <w:sz w:val="28"/>
        </w:rPr>
        <w:t>
      Энергетиктер тұйығындағы №№ 12/1, 12/2 үйлер.</w:t>
      </w:r>
    </w:p>
    <w:p>
      <w:pPr>
        <w:spacing w:after="0"/>
        <w:ind w:left="0"/>
        <w:jc w:val="both"/>
      </w:pPr>
      <w:r>
        <w:rPr>
          <w:rFonts w:ascii="Times New Roman"/>
          <w:b w:val="false"/>
          <w:i w:val="false"/>
          <w:color w:val="000000"/>
          <w:sz w:val="28"/>
        </w:rPr>
        <w:t>
      Жамбыл көшесі №№ 47, 47а, 47б, 48а, 49, 50а, 51а, 51, 53, 55, 55а, 57, 59, 59а, 60, 62, 64, 64а үйлер.</w:t>
      </w:r>
    </w:p>
    <w:p>
      <w:pPr>
        <w:spacing w:after="0"/>
        <w:ind w:left="0"/>
        <w:jc w:val="both"/>
      </w:pPr>
      <w:r>
        <w:rPr>
          <w:rFonts w:ascii="Times New Roman"/>
          <w:b w:val="false"/>
          <w:i w:val="false"/>
          <w:color w:val="000000"/>
          <w:sz w:val="28"/>
        </w:rPr>
        <w:t>
      Жаштаев көшесі №№ 2, 4, 6, 8, 10, 11б, 12, 14, 16, 22а, 39а, 41а, 42, 43, 43а, 46, 47, 49, 50, 51, 52, 52а, 53, 53а, 54, 55, 56а, 56б, 57, 58, 59, 60, 60а, 61, 61а, 62, 62/2, 63, 63а, 65, 67, 69, 71, 73, 75, 79, 83, 85, 91, 91а, 95, 97, 99, 101, 103, 99/2, 107, 109а, 111 үйлер.</w:t>
      </w:r>
    </w:p>
    <w:p>
      <w:pPr>
        <w:spacing w:after="0"/>
        <w:ind w:left="0"/>
        <w:jc w:val="both"/>
      </w:pPr>
      <w:r>
        <w:rPr>
          <w:rFonts w:ascii="Times New Roman"/>
          <w:b w:val="false"/>
          <w:i w:val="false"/>
          <w:color w:val="000000"/>
          <w:sz w:val="28"/>
        </w:rPr>
        <w:t>
      Қалыбеков көшесі №№ 55, 57, 59, 61, 62, 62а, 63, 64а, 65, 66, 66а, 67, 68, 68а, 69, 71, 71а, 72, 73, 74, 75, 76, 77, 78, 79, 80, 82, 84, 86, 88 үйлер.</w:t>
      </w:r>
    </w:p>
    <w:p>
      <w:pPr>
        <w:spacing w:after="0"/>
        <w:ind w:left="0"/>
        <w:jc w:val="both"/>
      </w:pPr>
      <w:r>
        <w:rPr>
          <w:rFonts w:ascii="Times New Roman"/>
          <w:b w:val="false"/>
          <w:i w:val="false"/>
          <w:color w:val="000000"/>
          <w:sz w:val="28"/>
        </w:rPr>
        <w:t>
      Мұсабаев көшесі №№ 108, 110, 112, 114, 116, 116а, 118, 120, 120а, 120б, 122, 122а, 127, 129, 131, 135, 137, 138, 138а, 138б, 139, 141 үйлер.</w:t>
      </w:r>
    </w:p>
    <w:p>
      <w:pPr>
        <w:spacing w:after="0"/>
        <w:ind w:left="0"/>
        <w:jc w:val="both"/>
      </w:pPr>
      <w:r>
        <w:rPr>
          <w:rFonts w:ascii="Times New Roman"/>
          <w:b w:val="false"/>
          <w:i w:val="false"/>
          <w:color w:val="000000"/>
          <w:sz w:val="28"/>
        </w:rPr>
        <w:t>
      Мұсабаев тұйығындағы №№ 5, 6 үйлер.</w:t>
      </w:r>
    </w:p>
    <w:p>
      <w:pPr>
        <w:spacing w:after="0"/>
        <w:ind w:left="0"/>
        <w:jc w:val="both"/>
      </w:pPr>
      <w:r>
        <w:rPr>
          <w:rFonts w:ascii="Times New Roman"/>
          <w:b w:val="false"/>
          <w:i w:val="false"/>
          <w:color w:val="000000"/>
          <w:sz w:val="28"/>
        </w:rPr>
        <w:t>
      Омаршаев көшесі №№ 51, 53, 55, 57, 59, 61, 63, 65, 67, 69, 76, 78, 80, 82, 84, 86, 88, 90, 92, 94, 96, 98 үйлер.</w:t>
      </w:r>
    </w:p>
    <w:p>
      <w:pPr>
        <w:spacing w:after="0"/>
        <w:ind w:left="0"/>
        <w:jc w:val="both"/>
      </w:pPr>
      <w:r>
        <w:rPr>
          <w:rFonts w:ascii="Times New Roman"/>
          <w:b w:val="false"/>
          <w:i w:val="false"/>
          <w:color w:val="000000"/>
          <w:sz w:val="28"/>
        </w:rPr>
        <w:t>
      Нарбаев көшесі №№ 52а, 53, 54, 55, 56, 57 үйлер.</w:t>
      </w:r>
    </w:p>
    <w:p>
      <w:pPr>
        <w:spacing w:after="0"/>
        <w:ind w:left="0"/>
        <w:jc w:val="both"/>
      </w:pPr>
      <w:r>
        <w:rPr>
          <w:rFonts w:ascii="Times New Roman"/>
          <w:b w:val="false"/>
          <w:i w:val="false"/>
          <w:color w:val="000000"/>
          <w:sz w:val="28"/>
        </w:rPr>
        <w:t>
      Абай көшесі №№ 129, 130, 131, 132, 133, 134, 135, 136, 137, 138, 139, 140, 141, 142, 143, 144, 145, 146, 147, 148, 149, 150, 151, 152, 153, 154, 155, 156, 157, 158, 159, 160, 161, 162, 163, 164, 165, 166, 167, 168, 169, 170, 171, 172, 173, 174, 175, 176, 177, 178, 179, 180, 181, 182, 183, 184, 185, 186, 187, 188, 189, 190, 191, 193, 195, 197, 199, 201, 203 үйлер.</w:t>
      </w:r>
    </w:p>
    <w:p>
      <w:pPr>
        <w:spacing w:after="0"/>
        <w:ind w:left="0"/>
        <w:jc w:val="both"/>
      </w:pPr>
      <w:r>
        <w:rPr>
          <w:rFonts w:ascii="Times New Roman"/>
          <w:b w:val="false"/>
          <w:i w:val="false"/>
          <w:color w:val="000000"/>
          <w:sz w:val="28"/>
        </w:rPr>
        <w:t>
      Құрманғазы көшесі №№ 4, 6, 8, 12, 14, 16, 18, 20, 22, 24, 26, 28, 30, 32, 34, 36, 38, 40, 42, 44, 46, 48, 50, 52, 54, 56, 58, 60, 62, 64, 66, 68 үйлер.</w:t>
      </w:r>
    </w:p>
    <w:p>
      <w:pPr>
        <w:spacing w:after="0"/>
        <w:ind w:left="0"/>
        <w:jc w:val="both"/>
      </w:pPr>
      <w:r>
        <w:rPr>
          <w:rFonts w:ascii="Times New Roman"/>
          <w:b w:val="false"/>
          <w:i w:val="false"/>
          <w:color w:val="000000"/>
          <w:sz w:val="28"/>
        </w:rPr>
        <w:t>
      Таңатов көшесі №№ 60, 62, 63/1, 63/2, 64, 65, 66, 67, 68, 69, 70, 71, 72, 73, 74, 75, 76, 77, 78, 79, 81, 82, 83, 84, 85, 86, 87, 88, 89, 90, 91, 92, 93, 94, 95, 96, 97, 98, 99, 100, 101, 102, 103, 104, 105, 106, 107, 108, 109, 110, 111, 112, 114 үйлер.</w:t>
      </w:r>
    </w:p>
    <w:p>
      <w:pPr>
        <w:spacing w:after="0"/>
        <w:ind w:left="0"/>
        <w:jc w:val="both"/>
      </w:pPr>
      <w:r>
        <w:rPr>
          <w:rFonts w:ascii="Times New Roman"/>
          <w:b w:val="false"/>
          <w:i w:val="false"/>
          <w:color w:val="000000"/>
          <w:sz w:val="28"/>
        </w:rPr>
        <w:t>
      Б.Майлин көшесі №№ 1, 4, 6, 7/2, 7/1, 13, 14, 15, 16, 17, 18, 19, 20, 21, 22, 23, 24 үйлер.</w:t>
      </w:r>
    </w:p>
    <w:p>
      <w:pPr>
        <w:spacing w:after="0"/>
        <w:ind w:left="0"/>
        <w:jc w:val="both"/>
      </w:pPr>
      <w:r>
        <w:rPr>
          <w:rFonts w:ascii="Times New Roman"/>
          <w:b w:val="false"/>
          <w:i w:val="false"/>
          <w:color w:val="000000"/>
          <w:sz w:val="28"/>
        </w:rPr>
        <w:t>
      Хұсайынов көшесі №№ 2, 3, 3а, 5, 5а, 6, 11, 14, 15, 17, 19, 20а, 22, 22/6, 22/2, 30, 35, 36, 37, 39, 41, 43, 44, 45, 46, 47, 47а, 49, 49а, 51/1, 51/3, 60, 62, 64, 68, 70, 72, 74, 76, 76/2, 78, 78а, 78б, 80/1, 80/2, 80/3, 82/1, 88/1, 88/1а үйлер.</w:t>
      </w:r>
    </w:p>
    <w:p>
      <w:pPr>
        <w:spacing w:after="0"/>
        <w:ind w:left="0"/>
        <w:jc w:val="both"/>
      </w:pPr>
      <w:r>
        <w:rPr>
          <w:rFonts w:ascii="Times New Roman"/>
          <w:b w:val="false"/>
          <w:i w:val="false"/>
          <w:color w:val="000000"/>
          <w:sz w:val="28"/>
        </w:rPr>
        <w:t>
      Тәттімбет көшесі №№ 4, 6, 8, 10, 12, 14, 16, 18, 20, 22, 24 үйлер.</w:t>
      </w:r>
    </w:p>
    <w:p>
      <w:pPr>
        <w:spacing w:after="0"/>
        <w:ind w:left="0"/>
        <w:jc w:val="both"/>
      </w:pPr>
      <w:r>
        <w:rPr>
          <w:rFonts w:ascii="Times New Roman"/>
          <w:b w:val="false"/>
          <w:i w:val="false"/>
          <w:color w:val="000000"/>
          <w:sz w:val="28"/>
        </w:rPr>
        <w:t>
      Мендешов көшесі №№ 1, 2, 1/1, 1/2, 1/3, 3/1, 3/2, 5/1, 5/2, 5/3 үйлер.</w:t>
      </w:r>
    </w:p>
    <w:p>
      <w:pPr>
        <w:spacing w:after="0"/>
        <w:ind w:left="0"/>
        <w:jc w:val="both"/>
      </w:pPr>
      <w:r>
        <w:rPr>
          <w:rFonts w:ascii="Times New Roman"/>
          <w:b w:val="false"/>
          <w:i w:val="false"/>
          <w:color w:val="000000"/>
          <w:sz w:val="28"/>
        </w:rPr>
        <w:t>
      Навои көшесі №№ 1/1, 1а, 4/2, 10/2, 12/2, 5/2, 6/2, 7/2, 11/2, 3/1, 3, 9/1, 9/2, 11/1, 8/2, 8/1, 10/1, 1, 1/2, 4, 3/2, 6/1, 2/2, 1б/1, 1б/2, 2а, 2б, 3а/2, 4б, 4а үйлер.</w:t>
      </w:r>
    </w:p>
    <w:p>
      <w:pPr>
        <w:spacing w:after="0"/>
        <w:ind w:left="0"/>
        <w:jc w:val="both"/>
      </w:pPr>
      <w:r>
        <w:rPr>
          <w:rFonts w:ascii="Times New Roman"/>
          <w:b w:val="false"/>
          <w:i w:val="false"/>
          <w:color w:val="000000"/>
          <w:sz w:val="28"/>
        </w:rPr>
        <w:t>
      Бақтияров көшесі №№ 1, 2, 3, 4, 6, 7, 8, 9, 10, 12, 13, 14, 17 үйлер.</w:t>
      </w:r>
    </w:p>
    <w:p>
      <w:pPr>
        <w:spacing w:after="0"/>
        <w:ind w:left="0"/>
        <w:jc w:val="both"/>
      </w:pPr>
      <w:r>
        <w:rPr>
          <w:rFonts w:ascii="Times New Roman"/>
          <w:b w:val="false"/>
          <w:i w:val="false"/>
          <w:color w:val="000000"/>
          <w:sz w:val="28"/>
        </w:rPr>
        <w:t>
      Т.Бокин көшесі №№ 3/2, 5/2, 4/1, 4/2, 1/1, 8/1, 8/2, 10, 6а, 4 үйлер, 1 үй нөмірсіз.</w:t>
      </w:r>
    </w:p>
    <w:p>
      <w:pPr>
        <w:spacing w:after="0"/>
        <w:ind w:left="0"/>
        <w:jc w:val="both"/>
      </w:pPr>
      <w:r>
        <w:rPr>
          <w:rFonts w:ascii="Times New Roman"/>
          <w:b w:val="false"/>
          <w:i w:val="false"/>
          <w:color w:val="000000"/>
          <w:sz w:val="28"/>
        </w:rPr>
        <w:t>
      Қожанов көшесі №№ 8, 1 үй нөмірсіз, 226/1, 226/2, 228/1, 228/2, 230/1, 230/2, 232/1, 232/2, 234/2 үйлер.</w:t>
      </w:r>
    </w:p>
    <w:p>
      <w:pPr>
        <w:spacing w:after="0"/>
        <w:ind w:left="0"/>
        <w:jc w:val="both"/>
      </w:pPr>
      <w:r>
        <w:rPr>
          <w:rFonts w:ascii="Times New Roman"/>
          <w:b w:val="false"/>
          <w:i w:val="false"/>
          <w:color w:val="000000"/>
          <w:sz w:val="28"/>
        </w:rPr>
        <w:t>
      Қалыбеков тұйығындағы №№ 1а, 2, 3, 3а, 4, 4а үйлер.</w:t>
      </w:r>
    </w:p>
    <w:p>
      <w:pPr>
        <w:spacing w:after="0"/>
        <w:ind w:left="0"/>
        <w:jc w:val="both"/>
      </w:pPr>
      <w:r>
        <w:rPr>
          <w:rFonts w:ascii="Times New Roman"/>
          <w:b w:val="false"/>
          <w:i w:val="false"/>
          <w:color w:val="000000"/>
          <w:sz w:val="28"/>
        </w:rPr>
        <w:t>
      Жамбыл тұйығындағы №№ 3, 4, 5, 6 үйлер.</w:t>
      </w:r>
    </w:p>
    <w:p>
      <w:pPr>
        <w:spacing w:after="0"/>
        <w:ind w:left="0"/>
        <w:jc w:val="both"/>
      </w:pPr>
      <w:r>
        <w:rPr>
          <w:rFonts w:ascii="Times New Roman"/>
          <w:b w:val="false"/>
          <w:i w:val="false"/>
          <w:color w:val="000000"/>
          <w:sz w:val="28"/>
        </w:rPr>
        <w:t>
      Молдағұлова көшесі №№ 1, 1/1, 1/2, 3, 3/1, 3/2, 5, 5/1, 5/2, 7, 7/1, 7/2, 9, 9/1, 9/2, 10/1, 10/2, 11, 11/1, 11/2, 13/1, 13/2, 15, 17, 19, 21, 23, 25, 27 үйлер.</w:t>
      </w:r>
    </w:p>
    <w:p>
      <w:pPr>
        <w:spacing w:after="0"/>
        <w:ind w:left="0"/>
        <w:jc w:val="both"/>
      </w:pPr>
      <w:r>
        <w:rPr>
          <w:rFonts w:ascii="Times New Roman"/>
          <w:b w:val="false"/>
          <w:i w:val="false"/>
          <w:color w:val="000000"/>
          <w:sz w:val="28"/>
        </w:rPr>
        <w:t>
      Яссауи өткеліндегі №№ 3, 4, 5, 6, 7 үйлер.</w:t>
      </w:r>
    </w:p>
    <w:p>
      <w:pPr>
        <w:spacing w:after="0"/>
        <w:ind w:left="0"/>
        <w:jc w:val="both"/>
      </w:pPr>
      <w:r>
        <w:rPr>
          <w:rFonts w:ascii="Times New Roman"/>
          <w:b w:val="false"/>
          <w:i w:val="false"/>
          <w:color w:val="000000"/>
          <w:sz w:val="28"/>
        </w:rPr>
        <w:t>
      Жаштаев тұйығындағы №№ 1, 3, 5, 7, 9 үйлер.</w:t>
      </w:r>
    </w:p>
    <w:p>
      <w:pPr>
        <w:spacing w:after="0"/>
        <w:ind w:left="0"/>
        <w:jc w:val="both"/>
      </w:pPr>
      <w:r>
        <w:rPr>
          <w:rFonts w:ascii="Times New Roman"/>
          <w:b w:val="false"/>
          <w:i w:val="false"/>
          <w:color w:val="000000"/>
          <w:sz w:val="28"/>
        </w:rPr>
        <w:t>
      Мақтұмқұл көшесі №№ 1/1, 2/1, 3/1, 4/1, 5/1, 6/1, 4а, 6 үйлер, 1 үй нөмірсіз.</w:t>
      </w:r>
    </w:p>
    <w:p>
      <w:pPr>
        <w:spacing w:after="0"/>
        <w:ind w:left="0"/>
        <w:jc w:val="both"/>
      </w:pPr>
      <w:r>
        <w:rPr>
          <w:rFonts w:ascii="Times New Roman"/>
          <w:b w:val="false"/>
          <w:i w:val="false"/>
          <w:color w:val="000000"/>
          <w:sz w:val="28"/>
        </w:rPr>
        <w:t>
      Байзақов көшесі №№ 2, 4, 4а, 6, 8, 10, 12, 14 үйлер.</w:t>
      </w:r>
    </w:p>
    <w:p>
      <w:pPr>
        <w:spacing w:after="0"/>
        <w:ind w:left="0"/>
        <w:jc w:val="both"/>
      </w:pPr>
      <w:r>
        <w:rPr>
          <w:rFonts w:ascii="Times New Roman"/>
          <w:b w:val="false"/>
          <w:i w:val="false"/>
          <w:color w:val="000000"/>
          <w:sz w:val="28"/>
        </w:rPr>
        <w:t>
      Ақансері көшесі №№ 2, 3, 4, 5, 6, 7, 8, 8а, 9, 10а, 11, 12, 13, 14, 15, 16, 17, 19, 20, 21а, 22, 23, 24, 25, 27, 28, 29, 30, 31, 32, 33.</w:t>
      </w:r>
    </w:p>
    <w:p>
      <w:pPr>
        <w:spacing w:after="0"/>
        <w:ind w:left="0"/>
        <w:jc w:val="both"/>
      </w:pPr>
      <w:r>
        <w:rPr>
          <w:rFonts w:ascii="Times New Roman"/>
          <w:b w:val="false"/>
          <w:i w:val="false"/>
          <w:color w:val="000000"/>
          <w:sz w:val="28"/>
        </w:rPr>
        <w:t>
      Ақшаев тұйығындағы №№ 2, 2а, 6, 11 үйлер.</w:t>
      </w:r>
    </w:p>
    <w:p>
      <w:pPr>
        <w:spacing w:after="0"/>
        <w:ind w:left="0"/>
        <w:jc w:val="both"/>
      </w:pPr>
      <w:r>
        <w:rPr>
          <w:rFonts w:ascii="Times New Roman"/>
          <w:b w:val="false"/>
          <w:i w:val="false"/>
          <w:color w:val="000000"/>
          <w:sz w:val="28"/>
        </w:rPr>
        <w:t>
      Айбергенов тұйығындағы №№ 45, 47, 49, 51 үйлер.</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Орталығы: Жетісай қаласы, Мұсабаев көшесі, № 2 Ш.Уәлиханов атындағы жалпы орта мектебі.</w:t>
      </w:r>
    </w:p>
    <w:p>
      <w:pPr>
        <w:spacing w:after="0"/>
        <w:ind w:left="0"/>
        <w:jc w:val="both"/>
      </w:pPr>
      <w:r>
        <w:rPr>
          <w:rFonts w:ascii="Times New Roman"/>
          <w:b w:val="false"/>
          <w:i w:val="false"/>
          <w:color w:val="000000"/>
          <w:sz w:val="28"/>
        </w:rPr>
        <w:t>
      Шекаралары: Рысқұлов көшесі №№ 3, 5, 5а, 9, 11а, 13, 19, 21, 23, 27, 31, 35, 39, 45, 47, 51, 51а, 53, 55, 57, 63, 65, 67, 69, 73, 77, 79, 81, 83, 85, 87, 91, 93, 95, 97, 160, 162, 164, 166, 168, 170, 172, 174, 176, 178, 180, 182, 184, 186, 190, 192, 194а, 196, 198 үйлер.</w:t>
      </w:r>
    </w:p>
    <w:p>
      <w:pPr>
        <w:spacing w:after="0"/>
        <w:ind w:left="0"/>
        <w:jc w:val="both"/>
      </w:pPr>
      <w:r>
        <w:rPr>
          <w:rFonts w:ascii="Times New Roman"/>
          <w:b w:val="false"/>
          <w:i w:val="false"/>
          <w:color w:val="000000"/>
          <w:sz w:val="28"/>
        </w:rPr>
        <w:t>
      Дайрашев көшесі №№ 10, 12, 14, 16, 26, 32/1, 32/2, 32/3, 32/4, 32/5, 32/6, 32/7, 32/8, 34/1, 34/2, 34/3, 34/4, 34/5, 34/6, 34/7, 34/8, 36/1, 36/2, 36/3, 36/4, 36/5, 36/6, 36/7, 36/8, 38, 40, 42, 42а, 46 үйлер.</w:t>
      </w:r>
    </w:p>
    <w:p>
      <w:pPr>
        <w:spacing w:after="0"/>
        <w:ind w:left="0"/>
        <w:jc w:val="both"/>
      </w:pPr>
      <w:r>
        <w:rPr>
          <w:rFonts w:ascii="Times New Roman"/>
          <w:b w:val="false"/>
          <w:i w:val="false"/>
          <w:color w:val="000000"/>
          <w:sz w:val="28"/>
        </w:rPr>
        <w:t>
      Дайрашев тұйығындағы №№ 2а, 3, 4, 5, 6, 8 үйлер.</w:t>
      </w:r>
    </w:p>
    <w:p>
      <w:pPr>
        <w:spacing w:after="0"/>
        <w:ind w:left="0"/>
        <w:jc w:val="both"/>
      </w:pPr>
      <w:r>
        <w:rPr>
          <w:rFonts w:ascii="Times New Roman"/>
          <w:b w:val="false"/>
          <w:i w:val="false"/>
          <w:color w:val="000000"/>
          <w:sz w:val="28"/>
        </w:rPr>
        <w:t>
      Яссауи көшесі №№ 46, 48, 50, 52, 54, 56, 58, 60, 64, 66, 68, 70, 72, 74, 75, 76, 78, 80, 81, 82, 84, 88, 89, 90, 91, 92, 94, 95, 95а, 96, 98, 100, 100а, 101, 102, 103, 104, 105, 106, 108, 110, 112, 129 үйлер.</w:t>
      </w:r>
    </w:p>
    <w:p>
      <w:pPr>
        <w:spacing w:after="0"/>
        <w:ind w:left="0"/>
        <w:jc w:val="both"/>
      </w:pPr>
      <w:r>
        <w:rPr>
          <w:rFonts w:ascii="Times New Roman"/>
          <w:b w:val="false"/>
          <w:i w:val="false"/>
          <w:color w:val="000000"/>
          <w:sz w:val="28"/>
        </w:rPr>
        <w:t>
      Жамбыл көшесі №№ 1/1, 1/3, 2а, 3/2, 3а, 4а, 4/1, 5, 6/1, 6/2, 7, 7/1, 9, 10/1, 10/2, 11, 11/2, 12, 14, 15/1, 15/2, 16, 18/1, 18/2, 19а, 19/1, 20а, 20/1, 20/2, 21/1, 21/2, 24, 24/2, 26а, 26/1, 26/2, 27, 29, 29а, 30, 31, 31а, 33, 35, 36, 37, 38, 39, 39а, 40, 41, 42, 44, 45, 46 үйлер.</w:t>
      </w:r>
    </w:p>
    <w:p>
      <w:pPr>
        <w:spacing w:after="0"/>
        <w:ind w:left="0"/>
        <w:jc w:val="both"/>
      </w:pPr>
      <w:r>
        <w:rPr>
          <w:rFonts w:ascii="Times New Roman"/>
          <w:b w:val="false"/>
          <w:i w:val="false"/>
          <w:color w:val="000000"/>
          <w:sz w:val="28"/>
        </w:rPr>
        <w:t>
      Жаштаев көшесі №№ 1, 2, 1/1, 1/2, 3а, 4/1, 4/2, 5а, 6/1, 6/2, 7/1, 7/6, 7/7, 7/8, 7/9, 8, 9/1, 9/8, 10а, 10/1, 10/7, 11, 12, 13, 14, 15, 16/1, 16/2, 18, 20, 20/1, 21, 23, 24, 25, 26, 26а, 27, 28, 30, 31, 31а, 32, 33, 33а, 34, 35, 35а, 36, 37 үйлер.</w:t>
      </w:r>
    </w:p>
    <w:p>
      <w:pPr>
        <w:spacing w:after="0"/>
        <w:ind w:left="0"/>
        <w:jc w:val="both"/>
      </w:pPr>
      <w:r>
        <w:rPr>
          <w:rFonts w:ascii="Times New Roman"/>
          <w:b w:val="false"/>
          <w:i w:val="false"/>
          <w:color w:val="000000"/>
          <w:sz w:val="28"/>
        </w:rPr>
        <w:t>
      Қалыбеков көшесі №№ 20, 20а, 22, 23, 23/1, 24, 24а, 25/1, 25/2, 26/2, 27а, 27б, 27/1, 27/2, 29/1, 31а, 31/1, 31/2, 31/3, 31/4, 31/8, 32, 33/3, 34, 35, 36, 37/1, 38, 39, 39а, 41, 42/1, 42/2, 43, 44, 45, 45а, 46, 47, 48, 50, 51, 52, 53, 54а, 56, 60 үйлер.</w:t>
      </w:r>
    </w:p>
    <w:p>
      <w:pPr>
        <w:spacing w:after="0"/>
        <w:ind w:left="0"/>
        <w:jc w:val="both"/>
      </w:pPr>
      <w:r>
        <w:rPr>
          <w:rFonts w:ascii="Times New Roman"/>
          <w:b w:val="false"/>
          <w:i w:val="false"/>
          <w:color w:val="000000"/>
          <w:sz w:val="28"/>
        </w:rPr>
        <w:t>
      Мұсабаев көшесі №№ 77, 78, 79, 79а, 80, 81, 82, 83, 84, 85, 86, 87, 88, 89, 90, 91, 92, 93, 94, 95, 96, 97, 98, 98а, 99, 100, 101, 102, 102а, 103а, 104, 105, 106, 107, 109, 109а, 113, 115, 117, 119 үйлер.</w:t>
      </w:r>
    </w:p>
    <w:p>
      <w:pPr>
        <w:spacing w:after="0"/>
        <w:ind w:left="0"/>
        <w:jc w:val="both"/>
      </w:pPr>
      <w:r>
        <w:rPr>
          <w:rFonts w:ascii="Times New Roman"/>
          <w:b w:val="false"/>
          <w:i w:val="false"/>
          <w:color w:val="000000"/>
          <w:sz w:val="28"/>
        </w:rPr>
        <w:t>
      Омаршаев көшесі 19, 21, 21а, 23, 24/1, 24/4, 25, 26, 27, 28, 29, 30, 31, 32, 33, 33б, 34, 35, 36, 37, 38, 39, 40, 41, 41а, 41б, 42, 43, 43а, 44, 44а, 45, 45а, 46, 47, 48, 49, 50, 52, 54, 54а, 58, 58а, 62, 64, 66, 68, 70, 74 үйлер.</w:t>
      </w:r>
    </w:p>
    <w:p>
      <w:pPr>
        <w:spacing w:after="0"/>
        <w:ind w:left="0"/>
        <w:jc w:val="both"/>
      </w:pPr>
      <w:r>
        <w:rPr>
          <w:rFonts w:ascii="Times New Roman"/>
          <w:b w:val="false"/>
          <w:i w:val="false"/>
          <w:color w:val="000000"/>
          <w:sz w:val="28"/>
        </w:rPr>
        <w:t>
      Омаршаев тұйығындағы №№ 4а, 6а үйлер.</w:t>
      </w:r>
    </w:p>
    <w:p>
      <w:pPr>
        <w:spacing w:after="0"/>
        <w:ind w:left="0"/>
        <w:jc w:val="both"/>
      </w:pPr>
      <w:r>
        <w:rPr>
          <w:rFonts w:ascii="Times New Roman"/>
          <w:b w:val="false"/>
          <w:i w:val="false"/>
          <w:color w:val="000000"/>
          <w:sz w:val="28"/>
        </w:rPr>
        <w:t>
      Нарбаев көшесі №№ 20, 21/1, 21/2, 21/3, 21/4, 21/7, 21/8, 22, 23, 27, 28, 29, 29а, 31, 32, 33, 34, 35, 37, 37а, 38, 39а, 41, 42, 44, 45, 47, 47а, 48, 48а, 49, 50 үйлер.</w:t>
      </w:r>
    </w:p>
    <w:p>
      <w:pPr>
        <w:spacing w:after="0"/>
        <w:ind w:left="0"/>
        <w:jc w:val="both"/>
      </w:pPr>
      <w:r>
        <w:rPr>
          <w:rFonts w:ascii="Times New Roman"/>
          <w:b w:val="false"/>
          <w:i w:val="false"/>
          <w:color w:val="000000"/>
          <w:sz w:val="28"/>
        </w:rPr>
        <w:t>
      Аманжолов көшесі №№ 2а, 3, 4, 5/1, 5/2, 6, 6а, 7, 8, 9, 10, 12, 13, 14, 15, 15б, 16, 17, 17а, 18, 19, 19а, 20, 21, 22, 23, 24, 24а, 25, 27, 28, 28а, 30, 32 үйлер.</w:t>
      </w:r>
    </w:p>
    <w:p>
      <w:pPr>
        <w:spacing w:after="0"/>
        <w:ind w:left="0"/>
        <w:jc w:val="both"/>
      </w:pPr>
      <w:r>
        <w:rPr>
          <w:rFonts w:ascii="Times New Roman"/>
          <w:b w:val="false"/>
          <w:i w:val="false"/>
          <w:color w:val="000000"/>
          <w:sz w:val="28"/>
        </w:rPr>
        <w:t>
      Абай көшесі №№ 93, 95/1, 95/2, 97, 99, 99/1, 99а, 100, 101/1, 101/2, 102, 102а, 103/1, 103/2, 104, 105, 106, 107, 107/1, 108, 109, 110, 111а, 111/1, 112, 111/2, 113, 114, 114а, 113/2, 117, 117а, 119, 119а, 121, 121а, 123, 123а, 125, 127 үйлер.</w:t>
      </w:r>
    </w:p>
    <w:p>
      <w:pPr>
        <w:spacing w:after="0"/>
        <w:ind w:left="0"/>
        <w:jc w:val="both"/>
      </w:pPr>
      <w:r>
        <w:rPr>
          <w:rFonts w:ascii="Times New Roman"/>
          <w:b w:val="false"/>
          <w:i w:val="false"/>
          <w:color w:val="000000"/>
          <w:sz w:val="28"/>
        </w:rPr>
        <w:t>
      Таңатов көшесі №№ 10а, 12, 14, 16, 19, 19/1, 19/3, 19/4, 19/4а, 19/5, 19/8, 19/9, 21, 21/3, 21/6, 22, 24, 25, 25а, 26, 27, 28, 29, 32, 32а үйлер.</w:t>
      </w:r>
    </w:p>
    <w:p>
      <w:pPr>
        <w:spacing w:after="0"/>
        <w:ind w:left="0"/>
        <w:jc w:val="both"/>
      </w:pPr>
      <w:r>
        <w:rPr>
          <w:rFonts w:ascii="Times New Roman"/>
          <w:b w:val="false"/>
          <w:i w:val="false"/>
          <w:color w:val="000000"/>
          <w:sz w:val="28"/>
        </w:rPr>
        <w:t>
      Малдыбеков көшесі №№ 8, 15, 17, 19, 21, 22а, 24а, 24б, 32 үйлер.</w:t>
      </w:r>
    </w:p>
    <w:p>
      <w:pPr>
        <w:spacing w:after="0"/>
        <w:ind w:left="0"/>
        <w:jc w:val="both"/>
      </w:pPr>
      <w:r>
        <w:rPr>
          <w:rFonts w:ascii="Times New Roman"/>
          <w:b w:val="false"/>
          <w:i w:val="false"/>
          <w:color w:val="000000"/>
          <w:sz w:val="28"/>
        </w:rPr>
        <w:t>
      Өтепов көшесі №№ 1, 8, 8а, 11, 14, 14а, 17, 19, 20, 21, 22, 24, 27, 34, 35, 36, 39, 40, 41, 42, 46, 47, 51, 52, 53, 54, 57, 60, 63, 64, 66, 67, 70, 71, 72, 73, 74, 76, 80, 84 үйлер.</w:t>
      </w:r>
    </w:p>
    <w:p>
      <w:pPr>
        <w:spacing w:after="0"/>
        <w:ind w:left="0"/>
        <w:jc w:val="both"/>
      </w:pPr>
      <w:r>
        <w:rPr>
          <w:rFonts w:ascii="Times New Roman"/>
          <w:b w:val="false"/>
          <w:i w:val="false"/>
          <w:color w:val="000000"/>
          <w:sz w:val="28"/>
        </w:rPr>
        <w:t>
      Жүнісходжаев көшесі №№ 1, 1а, 1б, 2, 2а, 7, 10, 11, 12, 13а, 14, 15а, 19, 20, 22, 23, 24, 25а, 28, 30, 31, 32, 34, 34а, 35, 37, 38, 38/2, 39/1, 39/2, 40, 41, 42/2, 43/1, 44, 46, 48, 48а, 50, 51, 53, 53а, 54, 55, 56, 57, 58, 59, 60, 61, 62, 63, 64, 65, 65а, 66, 66а, 68, 70, 74, 76, 78 үйлер.</w:t>
      </w:r>
    </w:p>
    <w:p>
      <w:pPr>
        <w:spacing w:after="0"/>
        <w:ind w:left="0"/>
        <w:jc w:val="both"/>
      </w:pPr>
      <w:r>
        <w:rPr>
          <w:rFonts w:ascii="Times New Roman"/>
          <w:b w:val="false"/>
          <w:i w:val="false"/>
          <w:color w:val="000000"/>
          <w:sz w:val="28"/>
        </w:rPr>
        <w:t>
      Ә.Құрбанұлы көшесі №№ 1, 3, 4, 5, 6, 7, 8, 9, 10, 12, 15, 16, 17, 18, 19, 20, 21, 22, 23, 23а, 24, 25, 26, 27, 28а, 30, 30а үйлер.</w:t>
      </w:r>
    </w:p>
    <w:p>
      <w:pPr>
        <w:spacing w:after="0"/>
        <w:ind w:left="0"/>
        <w:jc w:val="both"/>
      </w:pPr>
      <w:r>
        <w:rPr>
          <w:rFonts w:ascii="Times New Roman"/>
          <w:b w:val="false"/>
          <w:i w:val="false"/>
          <w:color w:val="000000"/>
          <w:sz w:val="28"/>
        </w:rPr>
        <w:t>
      Мақатаев көшесі №№ 1/1, 2/1, 2/2, 3/1, 4/1, 4/2, 5/1, 6/1, 6/2, 7/1, 7/2, 8/1, 8/2, 9/2, 10/2, 102/3 үйлер.</w:t>
      </w:r>
    </w:p>
    <w:p>
      <w:pPr>
        <w:spacing w:after="0"/>
        <w:ind w:left="0"/>
        <w:jc w:val="both"/>
      </w:pPr>
      <w:r>
        <w:rPr>
          <w:rFonts w:ascii="Times New Roman"/>
          <w:b w:val="false"/>
          <w:i w:val="false"/>
          <w:color w:val="000000"/>
          <w:sz w:val="28"/>
        </w:rPr>
        <w:t>
      Әз Тәуке көшесі №№ 1, 2, 3, 4, 5, 6, 7, 8, 9, 10, 11, 12, 13, 14, 15, 16, 17, 18, 19, 20, 21, 22, 24, 26, 28 үйлер.</w:t>
      </w:r>
    </w:p>
    <w:p>
      <w:pPr>
        <w:spacing w:after="0"/>
        <w:ind w:left="0"/>
        <w:jc w:val="both"/>
      </w:pPr>
      <w:r>
        <w:rPr>
          <w:rFonts w:ascii="Times New Roman"/>
          <w:b w:val="false"/>
          <w:i w:val="false"/>
          <w:color w:val="000000"/>
          <w:sz w:val="28"/>
        </w:rPr>
        <w:t>
      Әйтеке би көшесі №№ 1, 1а, 2, 3, 4, 4а, 5, 7, 8, 9, 10, 11, 12, 13, 15, 17, 18, 19, 21, 22, 23, 24а, 25, 27, 29, 31, 33, 35 үйлер.</w:t>
      </w:r>
    </w:p>
    <w:p>
      <w:pPr>
        <w:spacing w:after="0"/>
        <w:ind w:left="0"/>
        <w:jc w:val="both"/>
      </w:pPr>
      <w:r>
        <w:rPr>
          <w:rFonts w:ascii="Times New Roman"/>
          <w:b w:val="false"/>
          <w:i w:val="false"/>
          <w:color w:val="000000"/>
          <w:sz w:val="28"/>
        </w:rPr>
        <w:t>
      Өтепов көшесі №№ 1, 3, 5, 7, 9 үйлер.</w:t>
      </w:r>
    </w:p>
    <w:p>
      <w:pPr>
        <w:spacing w:after="0"/>
        <w:ind w:left="0"/>
        <w:jc w:val="both"/>
      </w:pPr>
      <w:r>
        <w:rPr>
          <w:rFonts w:ascii="Times New Roman"/>
          <w:b w:val="false"/>
          <w:i w:val="false"/>
          <w:color w:val="000000"/>
          <w:sz w:val="28"/>
        </w:rPr>
        <w:t>
      Байқоңыр көшесі №№ 3, 4, 5, 7, 8, 9 үйлер.</w:t>
      </w:r>
    </w:p>
    <w:p>
      <w:pPr>
        <w:spacing w:after="0"/>
        <w:ind w:left="0"/>
        <w:jc w:val="both"/>
      </w:pPr>
      <w:r>
        <w:rPr>
          <w:rFonts w:ascii="Times New Roman"/>
          <w:b w:val="false"/>
          <w:i w:val="false"/>
          <w:color w:val="000000"/>
          <w:sz w:val="28"/>
        </w:rPr>
        <w:t>
      Нарбаев тұйығындағы №№ 1, 2, 3, 4, 5, 6, 7, 9 үйлер.</w:t>
      </w:r>
    </w:p>
    <w:p>
      <w:pPr>
        <w:spacing w:after="0"/>
        <w:ind w:left="0"/>
        <w:jc w:val="both"/>
      </w:pPr>
      <w:r>
        <w:rPr>
          <w:rFonts w:ascii="Times New Roman"/>
          <w:b w:val="false"/>
          <w:i w:val="false"/>
          <w:color w:val="000000"/>
          <w:sz w:val="28"/>
        </w:rPr>
        <w:t>
      Мұстафин көшесі №№ 4, 5, 6, 6а, 8, 9, 10, 11, 12, 13, 14, 14а, 15, 17 үйлер.</w:t>
      </w:r>
    </w:p>
    <w:p>
      <w:pPr>
        <w:spacing w:after="0"/>
        <w:ind w:left="0"/>
        <w:jc w:val="both"/>
      </w:pPr>
      <w:r>
        <w:rPr>
          <w:rFonts w:ascii="Times New Roman"/>
          <w:b w:val="false"/>
          <w:i w:val="false"/>
          <w:color w:val="000000"/>
          <w:sz w:val="28"/>
        </w:rPr>
        <w:t>
      Октябрь тұйығындағы №№ 5, 9, 10, 11, 12, 13, 14, 16, 18 үйлер.</w:t>
      </w:r>
    </w:p>
    <w:p>
      <w:pPr>
        <w:spacing w:after="0"/>
        <w:ind w:left="0"/>
        <w:jc w:val="both"/>
      </w:pPr>
      <w:r>
        <w:rPr>
          <w:rFonts w:ascii="Times New Roman"/>
          <w:b w:val="false"/>
          <w:i w:val="false"/>
          <w:color w:val="000000"/>
          <w:sz w:val="28"/>
        </w:rPr>
        <w:t>
      Нарбаев өткеліндегі №№ 1, 2, 3, 4, 5, 6, 7, 8, 9 үйлер.</w:t>
      </w:r>
    </w:p>
    <w:p>
      <w:pPr>
        <w:spacing w:after="0"/>
        <w:ind w:left="0"/>
        <w:jc w:val="both"/>
      </w:pPr>
      <w:r>
        <w:rPr>
          <w:rFonts w:ascii="Times New Roman"/>
          <w:b w:val="false"/>
          <w:i w:val="false"/>
          <w:color w:val="000000"/>
          <w:sz w:val="28"/>
        </w:rPr>
        <w:t>
      Айбергенов көшесі №№ 17, 22, 32, 67, 72 үйлер.</w:t>
      </w:r>
    </w:p>
    <w:p>
      <w:pPr>
        <w:spacing w:after="0"/>
        <w:ind w:left="0"/>
        <w:jc w:val="both"/>
      </w:pPr>
      <w:r>
        <w:rPr>
          <w:rFonts w:ascii="Times New Roman"/>
          <w:b w:val="false"/>
          <w:i w:val="false"/>
          <w:color w:val="000000"/>
          <w:sz w:val="28"/>
        </w:rPr>
        <w:t>
      Құрманғазы көшесі №№ 3, 5, 9, 11 үйлер.</w:t>
      </w:r>
    </w:p>
    <w:p>
      <w:pPr>
        <w:spacing w:after="0"/>
        <w:ind w:left="0"/>
        <w:jc w:val="both"/>
      </w:pPr>
      <w:r>
        <w:rPr>
          <w:rFonts w:ascii="Times New Roman"/>
          <w:b w:val="false"/>
          <w:i w:val="false"/>
          <w:color w:val="000000"/>
          <w:sz w:val="28"/>
        </w:rPr>
        <w:t>
      Қожанов көшесі №№ 41, 43, 45, 47, 190/1, 190/2, 192/1, 192/2, 194/1, 194/2 үйлер.</w:t>
      </w:r>
    </w:p>
    <w:p>
      <w:pPr>
        <w:spacing w:after="0"/>
        <w:ind w:left="0"/>
        <w:jc w:val="both"/>
      </w:pPr>
      <w:r>
        <w:rPr>
          <w:rFonts w:ascii="Times New Roman"/>
          <w:b w:val="false"/>
          <w:i w:val="false"/>
          <w:color w:val="000000"/>
          <w:sz w:val="28"/>
        </w:rPr>
        <w:t>
      Шәкәрім көшесі №№ 30/1, 30/2, 30/3, 30/4, 30/5, 30/6, 30/7, 30/8, 32, 53, 108, 108а үйлер.</w:t>
      </w:r>
    </w:p>
    <w:p>
      <w:pPr>
        <w:spacing w:after="0"/>
        <w:ind w:left="0"/>
        <w:jc w:val="both"/>
      </w:pPr>
      <w:r>
        <w:rPr>
          <w:rFonts w:ascii="Times New Roman"/>
          <w:b w:val="false"/>
          <w:i w:val="false"/>
          <w:color w:val="000000"/>
          <w:sz w:val="28"/>
        </w:rPr>
        <w:t>
      Алтынсарин көшесі №№ 49, 50, 51, 52, 53, 54, 55, 56, 57, 58, 59, 60, 61, 62, 63, 64, 65, 66, 67, 68, 69, 71/1, 71/2 үйлер.</w:t>
      </w:r>
    </w:p>
    <w:p>
      <w:pPr>
        <w:spacing w:after="0"/>
        <w:ind w:left="0"/>
        <w:jc w:val="both"/>
      </w:pPr>
      <w:r>
        <w:rPr>
          <w:rFonts w:ascii="Times New Roman"/>
          <w:b w:val="false"/>
          <w:i w:val="false"/>
          <w:color w:val="000000"/>
          <w:sz w:val="28"/>
        </w:rPr>
        <w:t>
      Уалиханов көшесі №№ 41, 42, 43, 44, 45, 46, 47, 48, 49, 50, 51, 52, 53, 54, 55, 56, 57, 58, 59, 60, 61, 62 үйлер.</w:t>
      </w:r>
    </w:p>
    <w:p>
      <w:pPr>
        <w:spacing w:after="0"/>
        <w:ind w:left="0"/>
        <w:jc w:val="both"/>
      </w:pPr>
      <w:r>
        <w:rPr>
          <w:rFonts w:ascii="Times New Roman"/>
          <w:b w:val="false"/>
          <w:i w:val="false"/>
          <w:color w:val="000000"/>
          <w:sz w:val="28"/>
        </w:rPr>
        <w:t>
      Торайғыров көшесі №№ 22, 24, 26, 28, 30, 31, 32, 33, 34, 35, 36, 37, 38, 39, 40, 41, 42, 43, 44, 45, 46, 47, 48, 49, 50, 51, 52, 53, 54, 55, 56, 57, 58, 59, 61 үйлер.</w:t>
      </w:r>
    </w:p>
    <w:p>
      <w:pPr>
        <w:spacing w:after="0"/>
        <w:ind w:left="0"/>
        <w:jc w:val="both"/>
      </w:pPr>
      <w:r>
        <w:rPr>
          <w:rFonts w:ascii="Times New Roman"/>
          <w:b w:val="false"/>
          <w:i w:val="false"/>
          <w:color w:val="000000"/>
          <w:sz w:val="28"/>
        </w:rPr>
        <w:t xml:space="preserve">
      Махамбет көшесі №№ 31, 33, 35, 37, 39, 40, 41, 42, 43, 44, 45, 46, 47, 48, 49, 50, 51, 52, 53, 54, 55, 56, 57, 58, 59, 60, 62 үйлер. </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Орталығы: Жетісай қаласы, М.Горький атындағы мектеп-гимназиясы.</w:t>
      </w:r>
    </w:p>
    <w:p>
      <w:pPr>
        <w:spacing w:after="0"/>
        <w:ind w:left="0"/>
        <w:jc w:val="both"/>
      </w:pPr>
      <w:r>
        <w:rPr>
          <w:rFonts w:ascii="Times New Roman"/>
          <w:b w:val="false"/>
          <w:i w:val="false"/>
          <w:color w:val="000000"/>
          <w:sz w:val="28"/>
        </w:rPr>
        <w:t>
      Шекаралары: А.Яссауи көшесі №№ 20, 22, 24, 26, 28, 30, 32, 34, 36, 38, 40, 42, 44, 46 үйлер.</w:t>
      </w:r>
    </w:p>
    <w:p>
      <w:pPr>
        <w:spacing w:after="0"/>
        <w:ind w:left="0"/>
        <w:jc w:val="both"/>
      </w:pPr>
      <w:r>
        <w:rPr>
          <w:rFonts w:ascii="Times New Roman"/>
          <w:b w:val="false"/>
          <w:i w:val="false"/>
          <w:color w:val="000000"/>
          <w:sz w:val="28"/>
        </w:rPr>
        <w:t>
      Дайрашев көшесі №№ 3, 15, 17, 19, 21, 25, 27, 31, 33 үйлер.</w:t>
      </w:r>
    </w:p>
    <w:p>
      <w:pPr>
        <w:spacing w:after="0"/>
        <w:ind w:left="0"/>
        <w:jc w:val="both"/>
      </w:pPr>
      <w:r>
        <w:rPr>
          <w:rFonts w:ascii="Times New Roman"/>
          <w:b w:val="false"/>
          <w:i w:val="false"/>
          <w:color w:val="000000"/>
          <w:sz w:val="28"/>
        </w:rPr>
        <w:t>
      Сейфуллин көшесі №№ 1, 1а, 2, 2/4, 2/5, 3, 3а, 3/2, 3/4, 3/7, 4, 4/2, 5, 5/1, 5/2, 5/3, 6, 6/2, 6/4, 6/6, 7, 7/1, 7/2, 8, 8а, 16б, 20, 20а, 24, 24а үйлер.</w:t>
      </w:r>
    </w:p>
    <w:p>
      <w:pPr>
        <w:spacing w:after="0"/>
        <w:ind w:left="0"/>
        <w:jc w:val="both"/>
      </w:pPr>
      <w:r>
        <w:rPr>
          <w:rFonts w:ascii="Times New Roman"/>
          <w:b w:val="false"/>
          <w:i w:val="false"/>
          <w:color w:val="000000"/>
          <w:sz w:val="28"/>
        </w:rPr>
        <w:t>
      М.Әуезов тұйығындағы №№ 1, 2, 3, 4, 5, 6, 7, 8, 9, 11 үйлер.</w:t>
      </w:r>
    </w:p>
    <w:p>
      <w:pPr>
        <w:spacing w:after="0"/>
        <w:ind w:left="0"/>
        <w:jc w:val="both"/>
      </w:pPr>
      <w:r>
        <w:rPr>
          <w:rFonts w:ascii="Times New Roman"/>
          <w:b w:val="false"/>
          <w:i w:val="false"/>
          <w:color w:val="000000"/>
          <w:sz w:val="28"/>
        </w:rPr>
        <w:t>
      А.Қалыбеков көшесі №№ 2, 3/1, 5, 7, 8, 8а, 8/1, 10/1, 11, 11а, 12/1, 13/1, 14а, 14/1, 15, 16, 16а/1, 16/2, 17/1, 17/2, 19, 19б, 19/1, 19/2, 19а/2, 19/3 үйлер.</w:t>
      </w:r>
    </w:p>
    <w:p>
      <w:pPr>
        <w:spacing w:after="0"/>
        <w:ind w:left="0"/>
        <w:jc w:val="both"/>
      </w:pPr>
      <w:r>
        <w:rPr>
          <w:rFonts w:ascii="Times New Roman"/>
          <w:b w:val="false"/>
          <w:i w:val="false"/>
          <w:color w:val="000000"/>
          <w:sz w:val="28"/>
        </w:rPr>
        <w:t>
      Мұсабаев көшесі №№ 12, 38, 40, 41, 42, 43, 44, 45а, 46, 47/2, 48, 49, 50, 51а, 51/1, 51/2, 52, 53, 53а, 54, 55а, 55/2, 57, 58, 59, 60, 61а, 62, 63/1, 63/2, 65/1, 66, 67, 68, 69а, 70, 71, 71/1, 72, 73/9, 75/1, 75/3, 75/4, 77, 77/3, 77/4, 77/5 үйлер.</w:t>
      </w:r>
    </w:p>
    <w:p>
      <w:pPr>
        <w:spacing w:after="0"/>
        <w:ind w:left="0"/>
        <w:jc w:val="both"/>
      </w:pPr>
      <w:r>
        <w:rPr>
          <w:rFonts w:ascii="Times New Roman"/>
          <w:b w:val="false"/>
          <w:i w:val="false"/>
          <w:color w:val="000000"/>
          <w:sz w:val="28"/>
        </w:rPr>
        <w:t>
      Айбергенов көшесі №№ 11, 32, 33, 36, 41, 42, 44, 46, 47, 50, 50/1, 50/2, 52, 52/1 үйлер.</w:t>
      </w:r>
    </w:p>
    <w:p>
      <w:pPr>
        <w:spacing w:after="0"/>
        <w:ind w:left="0"/>
        <w:jc w:val="both"/>
      </w:pPr>
      <w:r>
        <w:rPr>
          <w:rFonts w:ascii="Times New Roman"/>
          <w:b w:val="false"/>
          <w:i w:val="false"/>
          <w:color w:val="000000"/>
          <w:sz w:val="28"/>
        </w:rPr>
        <w:t>
      Омаршаев көшесі 1/1, 1/2, 2/1, 2/2, 4/1, 4/2, 4/3, 4/4, 6/1, 6/2, 7/1, 7/9, 7/10, 8, 8/1, 8/2, 8/3, 8/4, 9/1, 9/2, 10/1, 10/2, 10/3, 11, 12, 12/1, 12/2, 12/3, 13/2, 14, 14/1, 14/3, 14/4, 15, 15а, 16, 18, 20, 20а, 20/1, 20/2, 20/3, 22, 22/1 үйлер.</w:t>
      </w:r>
    </w:p>
    <w:p>
      <w:pPr>
        <w:spacing w:after="0"/>
        <w:ind w:left="0"/>
        <w:jc w:val="both"/>
      </w:pPr>
      <w:r>
        <w:rPr>
          <w:rFonts w:ascii="Times New Roman"/>
          <w:b w:val="false"/>
          <w:i w:val="false"/>
          <w:color w:val="000000"/>
          <w:sz w:val="28"/>
        </w:rPr>
        <w:t>
      Нарбаев көшесі №№ 1/1, 1/2, 4б, 5, 6а, 7/1, 7/2, 8б, 9, 12/1, 12/2, 13, 14/1, 14/2, 15, 16, 20/2, 21а, 22а үйлер.</w:t>
      </w:r>
    </w:p>
    <w:p>
      <w:pPr>
        <w:spacing w:after="0"/>
        <w:ind w:left="0"/>
        <w:jc w:val="both"/>
      </w:pPr>
      <w:r>
        <w:rPr>
          <w:rFonts w:ascii="Times New Roman"/>
          <w:b w:val="false"/>
          <w:i w:val="false"/>
          <w:color w:val="000000"/>
          <w:sz w:val="28"/>
        </w:rPr>
        <w:t>
      Абай көшесі №№ 8, 12, 73, 73а, 73б, 73/5, 73/6, 73/7, 73/9, 73а/9, 73/13, 73/15, 75/1, 75/3, 75/4, 75/5, 75/6, 75/12, 75/13, 75/17, 75/18, 77 үйлер.</w:t>
      </w:r>
    </w:p>
    <w:p>
      <w:pPr>
        <w:spacing w:after="0"/>
        <w:ind w:left="0"/>
        <w:jc w:val="both"/>
      </w:pPr>
      <w:r>
        <w:rPr>
          <w:rFonts w:ascii="Times New Roman"/>
          <w:b w:val="false"/>
          <w:i w:val="false"/>
          <w:color w:val="000000"/>
          <w:sz w:val="28"/>
        </w:rPr>
        <w:t>
      Ықсанов көшесі №№ 1, 2, 3а, 5, 7/2, 1, 9, 11, 13, 15, 17, 19, 21, 23 үйлер.</w:t>
      </w:r>
    </w:p>
    <w:p>
      <w:pPr>
        <w:spacing w:after="0"/>
        <w:ind w:left="0"/>
        <w:jc w:val="both"/>
      </w:pPr>
      <w:r>
        <w:rPr>
          <w:rFonts w:ascii="Times New Roman"/>
          <w:b w:val="false"/>
          <w:i w:val="false"/>
          <w:color w:val="000000"/>
          <w:sz w:val="28"/>
        </w:rPr>
        <w:t>
      Байботаев көшесі №№ 2а, 2б, 2г, 2д, 1, 2/3, 3а, 3б, 3/1, 3/2, 4а, 4а/1, 5, 6а, 8а, 12а, 15/1, 15/2, 17, 18а, 19/4, 20, 21, 23, 25/1, 27/1, 27а/1, 29/1, 31/1, 31а/1, 37, 41, 43, 44, 45, 45а, 49, 51, 55, 55а, 59, 59а үйлер.</w:t>
      </w:r>
    </w:p>
    <w:p>
      <w:pPr>
        <w:spacing w:after="0"/>
        <w:ind w:left="0"/>
        <w:jc w:val="both"/>
      </w:pPr>
      <w:r>
        <w:rPr>
          <w:rFonts w:ascii="Times New Roman"/>
          <w:b w:val="false"/>
          <w:i w:val="false"/>
          <w:color w:val="000000"/>
          <w:sz w:val="28"/>
        </w:rPr>
        <w:t>
      Құлбаев көшесі №№ 1/1, 1а/1, 1а/2, 1/2, 3/1, 3/2, 3/3, 4/1, 4/2, 5/1, 5/2, 5/3, 6, 6/1, 6а/1, 7, 7/1, 7/2, 7/3, 8а, 8/1, 9/1, 9/3, 10/1, 11/1, 11/5, 12/1, 13/2, 13/4, 13/14, 14/1, 16/2, 17, 18 үйлер.</w:t>
      </w:r>
    </w:p>
    <w:p>
      <w:pPr>
        <w:spacing w:after="0"/>
        <w:ind w:left="0"/>
        <w:jc w:val="both"/>
      </w:pPr>
      <w:r>
        <w:rPr>
          <w:rFonts w:ascii="Times New Roman"/>
          <w:b w:val="false"/>
          <w:i w:val="false"/>
          <w:color w:val="000000"/>
          <w:sz w:val="28"/>
        </w:rPr>
        <w:t>
      Ш.Айманов көшесі №№ 1, 2, 3, 6/1, 6/2, 6/3, 6/4, 7, 8, 9, 9а, 10/11, 10/12, 11, 12/1, 12/2, 13, 15, 17, 19, 20, 20/1, 20/2, 20/3, 20/4, 20/5, 20/6, 20/7, 20/10, 20/11, 20/12, 20/14, 20/15, 20/16, 20/17, 20/18, 21, 21а, 22/2, 22/3, 22/4, 22/5, 22/6, 22/7, 22/8, 22/9, 22/10, 22/11, 22/13, 22/14, 22/15, 22/16, 22/17, 22/18, 24, 24/1, 24/2, 24/3, 24/4, 24/5, 24/7, 24/8, 24/9, 24/10, 24/11, 24/12, 24/13, 24/14, 24/15, 24/16, 24/17, 24/18, 26, 28, 29, 30, 32, 36, 38 үйлер.</w:t>
      </w:r>
    </w:p>
    <w:p>
      <w:pPr>
        <w:spacing w:after="0"/>
        <w:ind w:left="0"/>
        <w:jc w:val="both"/>
      </w:pPr>
      <w:r>
        <w:rPr>
          <w:rFonts w:ascii="Times New Roman"/>
          <w:b w:val="false"/>
          <w:i w:val="false"/>
          <w:color w:val="000000"/>
          <w:sz w:val="28"/>
        </w:rPr>
        <w:t>
      М.Әуезов көшесі №№ 22/1, 22/2, 22/3, 22/4, 22/5, 22/6, 22/7, 22/8, 22/9, 22/10, 22/11, 22/12, 22/13, 22/14, 22/15, 22/16, 22/17, 22/18 үйлер.</w:t>
      </w:r>
    </w:p>
    <w:p>
      <w:pPr>
        <w:spacing w:after="0"/>
        <w:ind w:left="0"/>
        <w:jc w:val="both"/>
      </w:pPr>
      <w:r>
        <w:rPr>
          <w:rFonts w:ascii="Times New Roman"/>
          <w:b w:val="false"/>
          <w:i w:val="false"/>
          <w:color w:val="000000"/>
          <w:sz w:val="28"/>
        </w:rPr>
        <w:t>
      Әл-Фараби көшесі №№ 3/1, 3/2, 4, 4/1, 4/2, 4/3, 5а, 6, 7, 9, 11, 11/2, 11/3, 11/5, 11/8, 11/9, 12, 14/1, 14/2, 15/4, 15/5, 16, 17а, 17/8, 17/10, 18, 19, 19/3, 20, 21, 22, 23, 24, 26, 27, 28, 29, 30, 32, 34, 36, 38, 40, 42, 44, 46, 101, 136 үйлер.</w:t>
      </w:r>
    </w:p>
    <w:p>
      <w:pPr>
        <w:spacing w:after="0"/>
        <w:ind w:left="0"/>
        <w:jc w:val="both"/>
      </w:pPr>
      <w:r>
        <w:rPr>
          <w:rFonts w:ascii="Times New Roman"/>
          <w:b w:val="false"/>
          <w:i w:val="false"/>
          <w:color w:val="000000"/>
          <w:sz w:val="28"/>
        </w:rPr>
        <w:t>
      Таңатов көшесі №№ 1, 3, 4, 5, 6, 7, 9, 11, 13, 14, 15, 15а, 16, 17 үйлер.</w:t>
      </w:r>
    </w:p>
    <w:p>
      <w:pPr>
        <w:spacing w:after="0"/>
        <w:ind w:left="0"/>
        <w:jc w:val="both"/>
      </w:pPr>
      <w:r>
        <w:rPr>
          <w:rFonts w:ascii="Times New Roman"/>
          <w:b w:val="false"/>
          <w:i w:val="false"/>
          <w:color w:val="000000"/>
          <w:sz w:val="28"/>
        </w:rPr>
        <w:t>
      Жантурин көшесі №№ 1, 2, 3, 4, 5, 6, 7, 8, 9, 10, 11, 12, 13, 14, 15, 16, 17, 19, 68, 73 үйлер.</w:t>
      </w:r>
    </w:p>
    <w:p>
      <w:pPr>
        <w:spacing w:after="0"/>
        <w:ind w:left="0"/>
        <w:jc w:val="both"/>
      </w:pPr>
      <w:r>
        <w:rPr>
          <w:rFonts w:ascii="Times New Roman"/>
          <w:b w:val="false"/>
          <w:i w:val="false"/>
          <w:color w:val="000000"/>
          <w:sz w:val="28"/>
        </w:rPr>
        <w:t>
      Малдыбеков көшесі №№ 1, 2, 3, 6, 7, 9, 10, 11, 12, 13, 14, 15, 16, 21, 22 үйлер.</w:t>
      </w:r>
    </w:p>
    <w:p>
      <w:pPr>
        <w:spacing w:after="0"/>
        <w:ind w:left="0"/>
        <w:jc w:val="both"/>
      </w:pPr>
      <w:r>
        <w:rPr>
          <w:rFonts w:ascii="Times New Roman"/>
          <w:b w:val="false"/>
          <w:i w:val="false"/>
          <w:color w:val="000000"/>
          <w:sz w:val="28"/>
        </w:rPr>
        <w:t>
      Қашаубаев көшесі №№ 71, 73, 75, 75а, 77, 77а, 81, 83, 83а, 85, 87, 91, 92, 93, 95, 97, 99, 110, 122, 114, 116, 118, 122, 124, 126, 128, 130, 132, 134, 136, 138, 140, 142, 146, 148, 150, 152, 156, 158 үйлер.</w:t>
      </w:r>
    </w:p>
    <w:p>
      <w:pPr>
        <w:spacing w:after="0"/>
        <w:ind w:left="0"/>
        <w:jc w:val="both"/>
      </w:pPr>
      <w:r>
        <w:rPr>
          <w:rFonts w:ascii="Times New Roman"/>
          <w:b w:val="false"/>
          <w:i w:val="false"/>
          <w:color w:val="000000"/>
          <w:sz w:val="28"/>
        </w:rPr>
        <w:t>
      Бектенов көшесі №№ 6, 7, 8, 10, 12, 14, 16, 18, 20, 22, 41 үйлер.</w:t>
      </w:r>
    </w:p>
    <w:p>
      <w:pPr>
        <w:spacing w:after="0"/>
        <w:ind w:left="0"/>
        <w:jc w:val="both"/>
      </w:pPr>
      <w:r>
        <w:rPr>
          <w:rFonts w:ascii="Times New Roman"/>
          <w:b w:val="false"/>
          <w:i w:val="false"/>
          <w:color w:val="000000"/>
          <w:sz w:val="28"/>
        </w:rPr>
        <w:t>
      Жойшыбеков көшесі №№ 1, 2, 3, 4, 6, 8, 9, 10, 11, 12 үйлер.</w:t>
      </w:r>
    </w:p>
    <w:p>
      <w:pPr>
        <w:spacing w:after="0"/>
        <w:ind w:left="0"/>
        <w:jc w:val="both"/>
      </w:pPr>
      <w:r>
        <w:rPr>
          <w:rFonts w:ascii="Times New Roman"/>
          <w:b w:val="false"/>
          <w:i w:val="false"/>
          <w:color w:val="000000"/>
          <w:sz w:val="28"/>
        </w:rPr>
        <w:t>
      С.Қожанов көшесі №№ 144, 146, 146а, 150, 150а, 152, 156, 158, 160, 160а, 172а, 174, 174а, 176, 176а, 178а, 180, 180а, 182а, 184, 184а, 186, 188 үйлер.</w:t>
      </w:r>
    </w:p>
    <w:p>
      <w:pPr>
        <w:spacing w:after="0"/>
        <w:ind w:left="0"/>
        <w:jc w:val="both"/>
      </w:pPr>
      <w:r>
        <w:rPr>
          <w:rFonts w:ascii="Times New Roman"/>
          <w:b w:val="false"/>
          <w:i w:val="false"/>
          <w:color w:val="000000"/>
          <w:sz w:val="28"/>
        </w:rPr>
        <w:t>
      Оспанов көшесі №№ 3, 5, 8, 9, 8/3, 11, 13, 14, 14/2, 17, 21, 25, 33, 35 үйлер.</w:t>
      </w:r>
    </w:p>
    <w:p>
      <w:pPr>
        <w:spacing w:after="0"/>
        <w:ind w:left="0"/>
        <w:jc w:val="both"/>
      </w:pPr>
      <w:r>
        <w:rPr>
          <w:rFonts w:ascii="Times New Roman"/>
          <w:b w:val="false"/>
          <w:i w:val="false"/>
          <w:color w:val="000000"/>
          <w:sz w:val="28"/>
        </w:rPr>
        <w:t>
      Шәкәрім көшесіндегі 25, 26, 27, 32, 33, 34, 37/2, 41/1, 41/4, 43, 44, 45, 53, 104 үйлер.</w:t>
      </w:r>
    </w:p>
    <w:p>
      <w:pPr>
        <w:spacing w:after="0"/>
        <w:ind w:left="0"/>
        <w:jc w:val="both"/>
      </w:pPr>
      <w:r>
        <w:rPr>
          <w:rFonts w:ascii="Times New Roman"/>
          <w:b w:val="false"/>
          <w:i w:val="false"/>
          <w:color w:val="000000"/>
          <w:sz w:val="28"/>
        </w:rPr>
        <w:t>
      Алтынсарин көшесі №№ 6, 6/1, 8, 9, 10, 11, 12, 13, 13а, 13/2, 14, 19, 21, 26, 28, 29, 30, 31, 32, 33, 35, 36, 37, 39, 46, 61, 63, 64, 67/1, 67/2, 68, 69/1, 69/2, 71, 71/1 үйлер.</w:t>
      </w:r>
    </w:p>
    <w:p>
      <w:pPr>
        <w:spacing w:after="0"/>
        <w:ind w:left="0"/>
        <w:jc w:val="both"/>
      </w:pPr>
      <w:r>
        <w:rPr>
          <w:rFonts w:ascii="Times New Roman"/>
          <w:b w:val="false"/>
          <w:i w:val="false"/>
          <w:color w:val="000000"/>
          <w:sz w:val="28"/>
        </w:rPr>
        <w:t>
      Ш.Уәлиханов көшесі №№ 2/2, 2/3, 4/1, 4/2, 6/1, 6/2, 8, 12/1, 12/2, 14/1, 14/2, 16/1, 16/2, 18/1, 18/2, 20/1, 20/2, 22/1, 22/2, 24а, 24/1, 24/2, 26, 32, 34/1, 34/2, 38, 42, 44, 58 үйлер.</w:t>
      </w:r>
    </w:p>
    <w:p>
      <w:pPr>
        <w:spacing w:after="0"/>
        <w:ind w:left="0"/>
        <w:jc w:val="both"/>
      </w:pPr>
      <w:r>
        <w:rPr>
          <w:rFonts w:ascii="Times New Roman"/>
          <w:b w:val="false"/>
          <w:i w:val="false"/>
          <w:color w:val="000000"/>
          <w:sz w:val="28"/>
        </w:rPr>
        <w:t>
      Торайғыров көшесі №№ 1, 2, 3, 4, 5, 6, 7, 8, 9, 10, 11, 12, 13, 14, 15, 16, 17, 18/1, 18/2, 19, 20, 21, 22, 23, 25, 27, 30, 31а, 32, 33, 34, 35, 44, 46, 48, 50, 54, 55, 57, 59 үйлер.</w:t>
      </w:r>
    </w:p>
    <w:p>
      <w:pPr>
        <w:spacing w:after="0"/>
        <w:ind w:left="0"/>
        <w:jc w:val="both"/>
      </w:pPr>
      <w:r>
        <w:rPr>
          <w:rFonts w:ascii="Times New Roman"/>
          <w:b w:val="false"/>
          <w:i w:val="false"/>
          <w:color w:val="000000"/>
          <w:sz w:val="28"/>
        </w:rPr>
        <w:t>
      Махамбет көшесі №№ 1, 2, 3, 4, 4/2, 5, 6, 7, 9, 10, 12, 17, 18, 19, 21, 22, 23, 24, 27, 29, 30, 31, 32, 33, 35, 39 үйлер.</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Орталығы: Жетісай қаласы, № 122 атындағы жалпы орта мектебі.</w:t>
      </w:r>
    </w:p>
    <w:p>
      <w:pPr>
        <w:spacing w:after="0"/>
        <w:ind w:left="0"/>
        <w:jc w:val="both"/>
      </w:pPr>
      <w:r>
        <w:rPr>
          <w:rFonts w:ascii="Times New Roman"/>
          <w:b w:val="false"/>
          <w:i w:val="false"/>
          <w:color w:val="000000"/>
          <w:sz w:val="28"/>
        </w:rPr>
        <w:t>
      Шекаралары: Ерубаев көшесі №№ 1, 11, 32, 35 үйлер.</w:t>
      </w:r>
    </w:p>
    <w:p>
      <w:pPr>
        <w:spacing w:after="0"/>
        <w:ind w:left="0"/>
        <w:jc w:val="both"/>
      </w:pPr>
      <w:r>
        <w:rPr>
          <w:rFonts w:ascii="Times New Roman"/>
          <w:b w:val="false"/>
          <w:i w:val="false"/>
          <w:color w:val="000000"/>
          <w:sz w:val="28"/>
        </w:rPr>
        <w:t>
      Балуан Шолақ көшесі №№ 1, 3, 3а, 5, 7, 9, 10, 11, 12, 13, 14, 15, 16, 17, 18, 19, 20, 21 үйлер, 9 үй нөмірсіз.</w:t>
      </w:r>
    </w:p>
    <w:p>
      <w:pPr>
        <w:spacing w:after="0"/>
        <w:ind w:left="0"/>
        <w:jc w:val="both"/>
      </w:pPr>
      <w:r>
        <w:rPr>
          <w:rFonts w:ascii="Times New Roman"/>
          <w:b w:val="false"/>
          <w:i w:val="false"/>
          <w:color w:val="000000"/>
          <w:sz w:val="28"/>
        </w:rPr>
        <w:t>
      Рудаки көшесі №№ 1а, 2, 3, 7, 7а, 8, 10, 11а, 13, 15, 15а, 17, 19, 19а, 20, 22, 24 үйлер, 3 үй нөмірсіз.</w:t>
      </w:r>
    </w:p>
    <w:p>
      <w:pPr>
        <w:spacing w:after="0"/>
        <w:ind w:left="0"/>
        <w:jc w:val="both"/>
      </w:pPr>
      <w:r>
        <w:rPr>
          <w:rFonts w:ascii="Times New Roman"/>
          <w:b w:val="false"/>
          <w:i w:val="false"/>
          <w:color w:val="000000"/>
          <w:sz w:val="28"/>
        </w:rPr>
        <w:t>
      М.Әуезов көшесі №№ 5, 6, 7, 8, 9 үйлер.</w:t>
      </w:r>
    </w:p>
    <w:p>
      <w:pPr>
        <w:spacing w:after="0"/>
        <w:ind w:left="0"/>
        <w:jc w:val="both"/>
      </w:pPr>
      <w:r>
        <w:rPr>
          <w:rFonts w:ascii="Times New Roman"/>
          <w:b w:val="false"/>
          <w:i w:val="false"/>
          <w:color w:val="000000"/>
          <w:sz w:val="28"/>
        </w:rPr>
        <w:t>
      Қайсенов көшесі №№ 2, 4, 6, 8, 10, 12, 18, 47, 49, 51, 53, 55, 59, 61, 63, 65, 67 үйлер.</w:t>
      </w:r>
    </w:p>
    <w:p>
      <w:pPr>
        <w:spacing w:after="0"/>
        <w:ind w:left="0"/>
        <w:jc w:val="both"/>
      </w:pPr>
      <w:r>
        <w:rPr>
          <w:rFonts w:ascii="Times New Roman"/>
          <w:b w:val="false"/>
          <w:i w:val="false"/>
          <w:color w:val="000000"/>
          <w:sz w:val="28"/>
        </w:rPr>
        <w:t>
      Қошқарбаев көшесі №№ 1, 2, 3, 4, 5, 6, 7, 8, 9, 10, 11, 12, 13, 14, 15, 15/4, 16, 18, 20, 22, 24 үйлер.</w:t>
      </w:r>
    </w:p>
    <w:p>
      <w:pPr>
        <w:spacing w:after="0"/>
        <w:ind w:left="0"/>
        <w:jc w:val="both"/>
      </w:pPr>
      <w:r>
        <w:rPr>
          <w:rFonts w:ascii="Times New Roman"/>
          <w:b w:val="false"/>
          <w:i w:val="false"/>
          <w:color w:val="000000"/>
          <w:sz w:val="28"/>
        </w:rPr>
        <w:t>
      Рахымов көшесі №№ 1, 2, 3, 4, 5, 6, 7, 8, 10 үйлер.</w:t>
      </w:r>
    </w:p>
    <w:p>
      <w:pPr>
        <w:spacing w:after="0"/>
        <w:ind w:left="0"/>
        <w:jc w:val="both"/>
      </w:pPr>
      <w:r>
        <w:rPr>
          <w:rFonts w:ascii="Times New Roman"/>
          <w:b w:val="false"/>
          <w:i w:val="false"/>
          <w:color w:val="000000"/>
          <w:sz w:val="28"/>
        </w:rPr>
        <w:t>
      Дулатов көшесі №№ 5, 7, 9, 11, 13, 15, 17, 18, 19, 20, 21, 22, 23, 24, 26, 28, 30, 32, 33, 34, 35, 36, 38, 40, 42, 48, 50 үйлер.</w:t>
      </w:r>
    </w:p>
    <w:p>
      <w:pPr>
        <w:spacing w:after="0"/>
        <w:ind w:left="0"/>
        <w:jc w:val="both"/>
      </w:pPr>
      <w:r>
        <w:rPr>
          <w:rFonts w:ascii="Times New Roman"/>
          <w:b w:val="false"/>
          <w:i w:val="false"/>
          <w:color w:val="000000"/>
          <w:sz w:val="28"/>
        </w:rPr>
        <w:t>
      Амангелді көшесі №№ 1, 2, 3, 4, 5, 6, 7, 8, 9, 10, 12, 14, 18, 20, 22, 32, 34, 36, 51, 53, 53б, 55, 57, 59, 59/б, 61, 63, 65, 67, 71, 73, 75, 77, 79 үйлер.</w:t>
      </w:r>
    </w:p>
    <w:p>
      <w:pPr>
        <w:spacing w:after="0"/>
        <w:ind w:left="0"/>
        <w:jc w:val="both"/>
      </w:pPr>
      <w:r>
        <w:rPr>
          <w:rFonts w:ascii="Times New Roman"/>
          <w:b w:val="false"/>
          <w:i w:val="false"/>
          <w:color w:val="000000"/>
          <w:sz w:val="28"/>
        </w:rPr>
        <w:t>
      Дәулеткерей көшесі №№ 2, 4, 6, 8, 10, 12, 14, 14/а, 14/1а, 14/б, 14/1б, 16, 18, 20, 22, 24, 26, 28, 30, 32, 34 үйлер.</w:t>
      </w:r>
    </w:p>
    <w:p>
      <w:pPr>
        <w:spacing w:after="0"/>
        <w:ind w:left="0"/>
        <w:jc w:val="both"/>
      </w:pPr>
      <w:r>
        <w:rPr>
          <w:rFonts w:ascii="Times New Roman"/>
          <w:b w:val="false"/>
          <w:i w:val="false"/>
          <w:color w:val="000000"/>
          <w:sz w:val="28"/>
        </w:rPr>
        <w:t>
      Абылайхан көшесі №№ 9 үй нөмірсіз.</w:t>
      </w:r>
    </w:p>
    <w:p>
      <w:pPr>
        <w:spacing w:after="0"/>
        <w:ind w:left="0"/>
        <w:jc w:val="both"/>
      </w:pPr>
      <w:r>
        <w:rPr>
          <w:rFonts w:ascii="Times New Roman"/>
          <w:b w:val="false"/>
          <w:i w:val="false"/>
          <w:color w:val="000000"/>
          <w:sz w:val="28"/>
        </w:rPr>
        <w:t>
      Бөкейхан көшесі №№ 1, 2, 3, 4, 5, 10/2, 10а/2, 10/7, 10/9, 10/11, 12, 17, 18, 18/7, 18/8, 19, 20, 21 үйлер.</w:t>
      </w:r>
    </w:p>
    <w:p>
      <w:pPr>
        <w:spacing w:after="0"/>
        <w:ind w:left="0"/>
        <w:jc w:val="both"/>
      </w:pPr>
      <w:r>
        <w:rPr>
          <w:rFonts w:ascii="Times New Roman"/>
          <w:b w:val="false"/>
          <w:i w:val="false"/>
          <w:color w:val="000000"/>
          <w:sz w:val="28"/>
        </w:rPr>
        <w:t>
      Әлжанов көшесі №№ 1, 2, 4, 5, 6, 7, 8, 9, 9/1, 9/2, 10, 11, 16, 17, 18, 22, 24, 25, 27, 30, 34, 36, 38, 46 үйлер.</w:t>
      </w:r>
    </w:p>
    <w:p>
      <w:pPr>
        <w:spacing w:after="0"/>
        <w:ind w:left="0"/>
        <w:jc w:val="both"/>
      </w:pPr>
      <w:r>
        <w:rPr>
          <w:rFonts w:ascii="Times New Roman"/>
          <w:b w:val="false"/>
          <w:i w:val="false"/>
          <w:color w:val="000000"/>
          <w:sz w:val="28"/>
        </w:rPr>
        <w:t>
      Тәжібаев көшесі №№ 1, 2, 3, 3/5, 4, 5, 6, 7, 8, 9, 10, 11, 12, 13, 14, 15, 16, 17, 18, 19, 20, 20а, 21, 22, 23, 24, 25,26, 27, 28, 29, 31, 33, 35, 37, 46, 47, 48, 49, 50, 51, 52, 53, 54, 55, 56, 57, 58, 59, 60, 61, 62, 63, 65, 67 үйлер.</w:t>
      </w:r>
    </w:p>
    <w:p>
      <w:pPr>
        <w:spacing w:after="0"/>
        <w:ind w:left="0"/>
        <w:jc w:val="both"/>
      </w:pPr>
      <w:r>
        <w:rPr>
          <w:rFonts w:ascii="Times New Roman"/>
          <w:b w:val="false"/>
          <w:i w:val="false"/>
          <w:color w:val="000000"/>
          <w:sz w:val="28"/>
        </w:rPr>
        <w:t>
      Емешов көшесі №№ 1, 2, 3, 4, 5, 6, 7, 8, 9, 10, 11, 12, 13, 14, 15, 16, 17, 18, 19, 20, 20а, 21, 22, 23, 24, 25, 26, 27, 28, 29, 30, 31, 32, 33, 34, 35, 35а, 36, 37, 38, 39, 41, 43, 44, 45, 46, 47, 48, 49, 50, 51, 52, 53, 54, 55, 56, 57, 58, 59, 60, 61, 62, 63, 64, 65, 66, 67, 68, 69, 70, 74 үйлер.</w:t>
      </w:r>
    </w:p>
    <w:p>
      <w:pPr>
        <w:spacing w:after="0"/>
        <w:ind w:left="0"/>
        <w:jc w:val="both"/>
      </w:pPr>
      <w:r>
        <w:rPr>
          <w:rFonts w:ascii="Times New Roman"/>
          <w:b w:val="false"/>
          <w:i w:val="false"/>
          <w:color w:val="000000"/>
          <w:sz w:val="28"/>
        </w:rPr>
        <w:t>
      Иманбердиев көшесі №№ 1, 2, 3, 3а, 4, 5, 6, 7, 8, 9, 10, 11, 12, 13, 14, 15, 16, 17, 18, 18а, 19, 20, 21, 22, 23, 24, 25, 26, 27, 28, 29 үйлер.</w:t>
      </w:r>
    </w:p>
    <w:p>
      <w:pPr>
        <w:spacing w:after="0"/>
        <w:ind w:left="0"/>
        <w:jc w:val="both"/>
      </w:pPr>
      <w:r>
        <w:rPr>
          <w:rFonts w:ascii="Times New Roman"/>
          <w:b w:val="false"/>
          <w:i w:val="false"/>
          <w:color w:val="000000"/>
          <w:sz w:val="28"/>
        </w:rPr>
        <w:t>
      Мұса Жәлел көшесі №№ 1, 2, 3, 4, 5, 6а, 6а/1, 6а/2, 7, 8, 9, 10, 11, 12, 13, 14, 15, 16, 17, 18, 19, 20, 21, 22, 23, 24, 25, 26, 27, 28, 29, 30, 31, 32, 33, 34, 35, 36, 37, 38, 39, 40, 41, 42, 43, 44, 45, 46, 47, 48, 49 үйлер.</w:t>
      </w:r>
    </w:p>
    <w:p>
      <w:pPr>
        <w:spacing w:after="0"/>
        <w:ind w:left="0"/>
        <w:jc w:val="both"/>
      </w:pPr>
      <w:r>
        <w:rPr>
          <w:rFonts w:ascii="Times New Roman"/>
          <w:b w:val="false"/>
          <w:i w:val="false"/>
          <w:color w:val="000000"/>
          <w:sz w:val="28"/>
        </w:rPr>
        <w:t>
      Естай көшесі №№ 1, 2, 3, 4, 5, 6, 7, 8, 9, 10, 12, 13, 14, 15, 16, 17, 19, 20 үйлер.</w:t>
      </w:r>
    </w:p>
    <w:p>
      <w:pPr>
        <w:spacing w:after="0"/>
        <w:ind w:left="0"/>
        <w:jc w:val="both"/>
      </w:pPr>
      <w:r>
        <w:rPr>
          <w:rFonts w:ascii="Times New Roman"/>
          <w:b w:val="false"/>
          <w:i w:val="false"/>
          <w:color w:val="000000"/>
          <w:sz w:val="28"/>
        </w:rPr>
        <w:t>
      Иманбердиев өткеліндегі №№ 1, 2, 3, 4, 5, 6, 7, 8, 9, 10, 11, 12, 13, 14, 15, 16, 17, 18, 19, 20, 21 үйлер.</w:t>
      </w:r>
    </w:p>
    <w:p>
      <w:pPr>
        <w:spacing w:after="0"/>
        <w:ind w:left="0"/>
        <w:jc w:val="both"/>
      </w:pPr>
      <w:r>
        <w:rPr>
          <w:rFonts w:ascii="Times New Roman"/>
          <w:b w:val="false"/>
          <w:i w:val="false"/>
          <w:color w:val="000000"/>
          <w:sz w:val="28"/>
        </w:rPr>
        <w:t>
      Мұстафа Шоқай көшесі №№ 1, 2, 3, 4, 5, 6, 7, 8, 9, 10, 11, 12, 13, 14, 15, 16, 17, 18, 19, 20, 21, 22, 23, 24, 25, 26, 27, 28, 29, 30, 31 үйлер.</w:t>
      </w:r>
    </w:p>
    <w:p>
      <w:pPr>
        <w:spacing w:after="0"/>
        <w:ind w:left="0"/>
        <w:jc w:val="both"/>
      </w:pPr>
      <w:r>
        <w:rPr>
          <w:rFonts w:ascii="Times New Roman"/>
          <w:b w:val="false"/>
          <w:i w:val="false"/>
          <w:color w:val="000000"/>
          <w:sz w:val="28"/>
        </w:rPr>
        <w:t>
      Бейбарыс көшесі №№ 1, 2, 3, 4, 5, 6, 7, 8, 9, 10, 11, 12, 13 үйлер.</w:t>
      </w:r>
    </w:p>
    <w:p>
      <w:pPr>
        <w:spacing w:after="0"/>
        <w:ind w:left="0"/>
        <w:jc w:val="both"/>
      </w:pPr>
      <w:r>
        <w:rPr>
          <w:rFonts w:ascii="Times New Roman"/>
          <w:b w:val="false"/>
          <w:i w:val="false"/>
          <w:color w:val="000000"/>
          <w:sz w:val="28"/>
        </w:rPr>
        <w:t>
      Есімхан көшесі №№ 1, 2, 3, 4, 5, 6, 7, 8, 9, 10, 11, 12, 13, 14, 15, 17 үйлер.</w:t>
      </w:r>
    </w:p>
    <w:p>
      <w:pPr>
        <w:spacing w:after="0"/>
        <w:ind w:left="0"/>
        <w:jc w:val="both"/>
      </w:pPr>
      <w:r>
        <w:rPr>
          <w:rFonts w:ascii="Times New Roman"/>
          <w:b w:val="false"/>
          <w:i w:val="false"/>
          <w:color w:val="000000"/>
          <w:sz w:val="28"/>
        </w:rPr>
        <w:t>
      Райымбек батыр көшесі №№ 1, 2, 3, 4, 5, 6, 7, 8, 9, 10, 11, 12, 13, 14, 15, 16, 17, 18, 19, 20, 21, 22, 23, 24, 25, 26, 27, 28, 30 үйлер.</w:t>
      </w:r>
    </w:p>
    <w:p>
      <w:pPr>
        <w:spacing w:after="0"/>
        <w:ind w:left="0"/>
        <w:jc w:val="both"/>
      </w:pPr>
      <w:r>
        <w:rPr>
          <w:rFonts w:ascii="Times New Roman"/>
          <w:b w:val="false"/>
          <w:i w:val="false"/>
          <w:color w:val="000000"/>
          <w:sz w:val="28"/>
        </w:rPr>
        <w:t>
      Байтенов көшесі №№ 2, 3, 4, 5, 6, 7, 8, 9, 10, 11, 12, 13, 14, 15, 16, 17, 18, 19, 20, 21, 22, 23, 24, 25, 26, 27, 28, 29, 30, 40, 42, 44, 46, 48, 50, 52, 56, 58, 60, 62 үйлер.</w:t>
      </w:r>
    </w:p>
    <w:p>
      <w:pPr>
        <w:spacing w:after="0"/>
        <w:ind w:left="0"/>
        <w:jc w:val="both"/>
      </w:pPr>
      <w:r>
        <w:rPr>
          <w:rFonts w:ascii="Times New Roman"/>
          <w:b w:val="false"/>
          <w:i w:val="false"/>
          <w:color w:val="000000"/>
          <w:sz w:val="28"/>
        </w:rPr>
        <w:t>
      Оспанов көшесі №№ 1, 2, 3, 4, 5, 6, 7, 8, 9, 10, 11, 12, 13, 14, 15, 16, 16/б, 17, 18, 19, 20, 21, 22, 23, 24, 25, 26, 27, 28, 29, 30, 31, 32, 33, 34, 35, 36, 37, 38, 39, 40, 41, 42, 43, 44, 45, 47, 49, 51, 53, 55, 57, 59, 61, 63, 65, 67, 69, 71, 73, 75 үйлер.</w:t>
      </w:r>
    </w:p>
    <w:p>
      <w:pPr>
        <w:spacing w:after="0"/>
        <w:ind w:left="0"/>
        <w:jc w:val="both"/>
      </w:pPr>
      <w:r>
        <w:rPr>
          <w:rFonts w:ascii="Times New Roman"/>
          <w:b w:val="false"/>
          <w:i w:val="false"/>
          <w:color w:val="000000"/>
          <w:sz w:val="28"/>
        </w:rPr>
        <w:t>
      Бұхар жырау көшесі №№ 1, 2, 3, 4, 5, 6, 7, 8, 9, 10, 11, 12, 13, 14, 15, 16, 17, 18, 19, 20, 21, 22, 23, 24, 25, 26, 27, 28, 29, 30, 31, 32, 33, 34, 35, 36, 37, 38, 39, 40, 42 үйлер.</w:t>
      </w:r>
    </w:p>
    <w:p>
      <w:pPr>
        <w:spacing w:after="0"/>
        <w:ind w:left="0"/>
        <w:jc w:val="both"/>
      </w:pPr>
      <w:r>
        <w:rPr>
          <w:rFonts w:ascii="Times New Roman"/>
          <w:b w:val="false"/>
          <w:i w:val="false"/>
          <w:color w:val="000000"/>
          <w:sz w:val="28"/>
        </w:rPr>
        <w:t>
      Айқожан ишан көшесі №№ 1, 2, 3, 4, 5, 6, 7, 8, 9, 10, 11, 12, 13, 14, 15, 16, 17, 18, 19, 20, 21, 22, 23, 24, 25, 26, 27, 28, 29, 30, 31, 32, 33, 34, 35, 36, 37, 38, 40 үйлер.</w:t>
      </w:r>
    </w:p>
    <w:p>
      <w:pPr>
        <w:spacing w:after="0"/>
        <w:ind w:left="0"/>
        <w:jc w:val="both"/>
      </w:pPr>
      <w:r>
        <w:rPr>
          <w:rFonts w:ascii="Times New Roman"/>
          <w:b w:val="false"/>
          <w:i w:val="false"/>
          <w:color w:val="000000"/>
          <w:sz w:val="28"/>
        </w:rPr>
        <w:t>
      Жұбанов көшесі №№ 2, 3, 4, 5, 6, 7, 8, 9, 10, 11, 12, 13, 14, 15, 16, 17, 18, 19, 20, 21, 22, 23, 24, 25, 26, 27, 28, 30, 32, 34, 36, 36/2, 38 үйлер.</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Орталығы: Жетісай қаласы, № 3 Ю.Гагарин атындағы жалпы орта мектебі.</w:t>
      </w:r>
    </w:p>
    <w:p>
      <w:pPr>
        <w:spacing w:after="0"/>
        <w:ind w:left="0"/>
        <w:jc w:val="both"/>
      </w:pPr>
      <w:r>
        <w:rPr>
          <w:rFonts w:ascii="Times New Roman"/>
          <w:b w:val="false"/>
          <w:i w:val="false"/>
          <w:color w:val="000000"/>
          <w:sz w:val="28"/>
        </w:rPr>
        <w:t>
      Шекаралары: Кан өткеліндегі №№ 4, 6, 8, 10, 12 үйлер.</w:t>
      </w:r>
    </w:p>
    <w:p>
      <w:pPr>
        <w:spacing w:after="0"/>
        <w:ind w:left="0"/>
        <w:jc w:val="both"/>
      </w:pPr>
      <w:r>
        <w:rPr>
          <w:rFonts w:ascii="Times New Roman"/>
          <w:b w:val="false"/>
          <w:i w:val="false"/>
          <w:color w:val="000000"/>
          <w:sz w:val="28"/>
        </w:rPr>
        <w:t>
      Мүсірепов өткеліндегі №№ 1, 2, 3, 4, 5, 6, 7, 8, 9, 10 үйлер.</w:t>
      </w:r>
    </w:p>
    <w:p>
      <w:pPr>
        <w:spacing w:after="0"/>
        <w:ind w:left="0"/>
        <w:jc w:val="both"/>
      </w:pPr>
      <w:r>
        <w:rPr>
          <w:rFonts w:ascii="Times New Roman"/>
          <w:b w:val="false"/>
          <w:i w:val="false"/>
          <w:color w:val="000000"/>
          <w:sz w:val="28"/>
        </w:rPr>
        <w:t>
      Нүрпейсов көшесі №№ 3, 7, 9, 13, 15, 17 үйлер.</w:t>
      </w:r>
    </w:p>
    <w:p>
      <w:pPr>
        <w:spacing w:after="0"/>
        <w:ind w:left="0"/>
        <w:jc w:val="both"/>
      </w:pPr>
      <w:r>
        <w:rPr>
          <w:rFonts w:ascii="Times New Roman"/>
          <w:b w:val="false"/>
          <w:i w:val="false"/>
          <w:color w:val="000000"/>
          <w:sz w:val="28"/>
        </w:rPr>
        <w:t>
      Оңдасынов өткеліндегі №№ 4, 6, 8, 10, 12, 14, 16, 20, 22, 26 үйлер.</w:t>
      </w:r>
    </w:p>
    <w:p>
      <w:pPr>
        <w:spacing w:after="0"/>
        <w:ind w:left="0"/>
        <w:jc w:val="both"/>
      </w:pPr>
      <w:r>
        <w:rPr>
          <w:rFonts w:ascii="Times New Roman"/>
          <w:b w:val="false"/>
          <w:i w:val="false"/>
          <w:color w:val="000000"/>
          <w:sz w:val="28"/>
        </w:rPr>
        <w:t>
      Сүгір өткеліндегі №№ 2, 3, 4, 6, 7, 8, 9, 10, 12, 24 үйлер.</w:t>
      </w:r>
    </w:p>
    <w:p>
      <w:pPr>
        <w:spacing w:after="0"/>
        <w:ind w:left="0"/>
        <w:jc w:val="both"/>
      </w:pPr>
      <w:r>
        <w:rPr>
          <w:rFonts w:ascii="Times New Roman"/>
          <w:b w:val="false"/>
          <w:i w:val="false"/>
          <w:color w:val="000000"/>
          <w:sz w:val="28"/>
        </w:rPr>
        <w:t>
      Сүйінбай көшесі №№ 1, 2, 3, 4, 5, 6, 7, 8, 9, 10, 11, 12, 13, 14, 15, 18, 19, 20, 21, 22, 23, 24, 25 үйлер.</w:t>
      </w:r>
    </w:p>
    <w:p>
      <w:pPr>
        <w:spacing w:after="0"/>
        <w:ind w:left="0"/>
        <w:jc w:val="both"/>
      </w:pPr>
      <w:r>
        <w:rPr>
          <w:rFonts w:ascii="Times New Roman"/>
          <w:b w:val="false"/>
          <w:i w:val="false"/>
          <w:color w:val="000000"/>
          <w:sz w:val="28"/>
        </w:rPr>
        <w:t>
      Әжібеков тұйығындағы №№ 4, 6, 8, 10, 12 үйлер.</w:t>
      </w:r>
    </w:p>
    <w:p>
      <w:pPr>
        <w:spacing w:after="0"/>
        <w:ind w:left="0"/>
        <w:jc w:val="both"/>
      </w:pPr>
      <w:r>
        <w:rPr>
          <w:rFonts w:ascii="Times New Roman"/>
          <w:b w:val="false"/>
          <w:i w:val="false"/>
          <w:color w:val="000000"/>
          <w:sz w:val="28"/>
        </w:rPr>
        <w:t>
      Оңдасынов тұйығындағы №№ 2, 4, 6, 10, 22 үйлер.</w:t>
      </w:r>
    </w:p>
    <w:p>
      <w:pPr>
        <w:spacing w:after="0"/>
        <w:ind w:left="0"/>
        <w:jc w:val="both"/>
      </w:pPr>
      <w:r>
        <w:rPr>
          <w:rFonts w:ascii="Times New Roman"/>
          <w:b w:val="false"/>
          <w:i w:val="false"/>
          <w:color w:val="000000"/>
          <w:sz w:val="28"/>
        </w:rPr>
        <w:t>
      Яссауи көшесі №№ 1, 2, 3, 4, 5, 6, 7, 9, 10, 11, 12, 13, 15, 17, 19, 25, 29, 31, 33, 35, 39, 43, 45, 47 үйлер.</w:t>
      </w:r>
    </w:p>
    <w:p>
      <w:pPr>
        <w:spacing w:after="0"/>
        <w:ind w:left="0"/>
        <w:jc w:val="both"/>
      </w:pPr>
      <w:r>
        <w:rPr>
          <w:rFonts w:ascii="Times New Roman"/>
          <w:b w:val="false"/>
          <w:i w:val="false"/>
          <w:color w:val="000000"/>
          <w:sz w:val="28"/>
        </w:rPr>
        <w:t>
      Жоба көшесі №№ 1, 2, 3, 4, 5, 6, 8, 15, 21, 27, 29 үйлер.</w:t>
      </w:r>
    </w:p>
    <w:p>
      <w:pPr>
        <w:spacing w:after="0"/>
        <w:ind w:left="0"/>
        <w:jc w:val="both"/>
      </w:pPr>
      <w:r>
        <w:rPr>
          <w:rFonts w:ascii="Times New Roman"/>
          <w:b w:val="false"/>
          <w:i w:val="false"/>
          <w:color w:val="000000"/>
          <w:sz w:val="28"/>
        </w:rPr>
        <w:t>
      Қашаубаев көшесі №№ 1, 2, 3, 4, 5, 6, 7, 8, 9, 10, 12, 13, 14, 15, 17, 18, 19, 20, 21, 22, 23, 24, 25, 26, 28, 29, 30, 31, 32, 33, 34, 35, 36, 37, 38, 39, 40, 41, 42, 43, 44, 45, 46, 47, 48, 49, 51, 52, 53, 54, 55, 56, 57, 59, 60, 61, 62, 66, 68, 72, 74, 76, 78, 80, 82, 84, 86, 90, 92, 94, 96, 98, 100, 102, 106 үйлер.</w:t>
      </w:r>
    </w:p>
    <w:p>
      <w:pPr>
        <w:spacing w:after="0"/>
        <w:ind w:left="0"/>
        <w:jc w:val="both"/>
      </w:pPr>
      <w:r>
        <w:rPr>
          <w:rFonts w:ascii="Times New Roman"/>
          <w:b w:val="false"/>
          <w:i w:val="false"/>
          <w:color w:val="000000"/>
          <w:sz w:val="28"/>
        </w:rPr>
        <w:t>
      Мәди көшесі №№ 1, 3, 4, 5, 7, 8, 9, 10, 12, 13 үйлер.</w:t>
      </w:r>
    </w:p>
    <w:p>
      <w:pPr>
        <w:spacing w:after="0"/>
        <w:ind w:left="0"/>
        <w:jc w:val="both"/>
      </w:pPr>
      <w:r>
        <w:rPr>
          <w:rFonts w:ascii="Times New Roman"/>
          <w:b w:val="false"/>
          <w:i w:val="false"/>
          <w:color w:val="000000"/>
          <w:sz w:val="28"/>
        </w:rPr>
        <w:t>
      М.Маметова көшесі №№ 3, 5, 7, 9, 11, 17, 19, 21, 23 үйлер.</w:t>
      </w:r>
    </w:p>
    <w:p>
      <w:pPr>
        <w:spacing w:after="0"/>
        <w:ind w:left="0"/>
        <w:jc w:val="both"/>
      </w:pPr>
      <w:r>
        <w:rPr>
          <w:rFonts w:ascii="Times New Roman"/>
          <w:b w:val="false"/>
          <w:i w:val="false"/>
          <w:color w:val="000000"/>
          <w:sz w:val="28"/>
        </w:rPr>
        <w:t>
      Марғұлан көшесі №№ 3, 4, 6, 7, 9, 10, 11, 12, 13, 15, 17 үйлер.</w:t>
      </w:r>
    </w:p>
    <w:p>
      <w:pPr>
        <w:spacing w:after="0"/>
        <w:ind w:left="0"/>
        <w:jc w:val="both"/>
      </w:pPr>
      <w:r>
        <w:rPr>
          <w:rFonts w:ascii="Times New Roman"/>
          <w:b w:val="false"/>
          <w:i w:val="false"/>
          <w:color w:val="000000"/>
          <w:sz w:val="28"/>
        </w:rPr>
        <w:t>
      Мейірбеков көшесі №№ 2, 4, 6, 8, 10, 12, 14, 16, 18, 20, 22, 24, 26, 28, 30, 32, 34, 40, 42, 44, 46, 48, 50, 52, 54, 56 үйлер.</w:t>
      </w:r>
    </w:p>
    <w:p>
      <w:pPr>
        <w:spacing w:after="0"/>
        <w:ind w:left="0"/>
        <w:jc w:val="both"/>
      </w:pPr>
      <w:r>
        <w:rPr>
          <w:rFonts w:ascii="Times New Roman"/>
          <w:b w:val="false"/>
          <w:i w:val="false"/>
          <w:color w:val="000000"/>
          <w:sz w:val="28"/>
        </w:rPr>
        <w:t>
      Мұсабаев көшесі №№ 1, 2, 3, 4, 5, 6, 7, 8, 9, 10, 12, 14, 15, 16, 17, 18, 19, 20, 22, 23, 24, 27, 30, 32, 33, 35 үйлер.</w:t>
      </w:r>
    </w:p>
    <w:p>
      <w:pPr>
        <w:spacing w:after="0"/>
        <w:ind w:left="0"/>
        <w:jc w:val="both"/>
      </w:pPr>
      <w:r>
        <w:rPr>
          <w:rFonts w:ascii="Times New Roman"/>
          <w:b w:val="false"/>
          <w:i w:val="false"/>
          <w:color w:val="000000"/>
          <w:sz w:val="28"/>
        </w:rPr>
        <w:t>
      Мүсірепов көшесі №№ 1, 2, 3, 4, 5, 6, 7, 8, 9, 10, 11, 12, 13, 14, 16, 17, 18, 19, 20, 21, 22, 23, 24, 25, 26, 27, 28, 31, 32, 36, 38, 40, 42, 44, 46, 48, 52, 54, 56, 58, 60, 70, 72, 76 үйлер.</w:t>
      </w:r>
    </w:p>
    <w:p>
      <w:pPr>
        <w:spacing w:after="0"/>
        <w:ind w:left="0"/>
        <w:jc w:val="both"/>
      </w:pPr>
      <w:r>
        <w:rPr>
          <w:rFonts w:ascii="Times New Roman"/>
          <w:b w:val="false"/>
          <w:i w:val="false"/>
          <w:color w:val="000000"/>
          <w:sz w:val="28"/>
        </w:rPr>
        <w:t>
      Мұханов көшесі №№ 1, 2, 3, 4, 5, 6, 7, 8, 10, 13, 15, 17, 19, 23, 25, 27, 29, 31, 33, 35, 37 үйлер.</w:t>
      </w:r>
    </w:p>
    <w:p>
      <w:pPr>
        <w:spacing w:after="0"/>
        <w:ind w:left="0"/>
        <w:jc w:val="both"/>
      </w:pPr>
      <w:r>
        <w:rPr>
          <w:rFonts w:ascii="Times New Roman"/>
          <w:b w:val="false"/>
          <w:i w:val="false"/>
          <w:color w:val="000000"/>
          <w:sz w:val="28"/>
        </w:rPr>
        <w:t>
      Нұрбеков көшесі №№ 1, 2, 3, 4, 5, 6, 7, 8, 9, 10, 11, 12, 13, 15, 16, 18, 19, 21, 23, 24, 25, 26, 27, 28, 29, 30, 31, 32, 33, 34, 35, 36, 37, 38, 40, 46, 48, 50 үйлер.</w:t>
      </w:r>
    </w:p>
    <w:p>
      <w:pPr>
        <w:spacing w:after="0"/>
        <w:ind w:left="0"/>
        <w:jc w:val="both"/>
      </w:pPr>
      <w:r>
        <w:rPr>
          <w:rFonts w:ascii="Times New Roman"/>
          <w:b w:val="false"/>
          <w:i w:val="false"/>
          <w:color w:val="000000"/>
          <w:sz w:val="28"/>
        </w:rPr>
        <w:t>
      Оңдасынов көшесі №№ 1, 2, 3, 4, 5, 6, 8, 9, 10, 12, 14, 16, 21, 22, 24, 26, 28, 30 үйлер.</w:t>
      </w:r>
    </w:p>
    <w:p>
      <w:pPr>
        <w:spacing w:after="0"/>
        <w:ind w:left="0"/>
        <w:jc w:val="both"/>
      </w:pPr>
      <w:r>
        <w:rPr>
          <w:rFonts w:ascii="Times New Roman"/>
          <w:b w:val="false"/>
          <w:i w:val="false"/>
          <w:color w:val="000000"/>
          <w:sz w:val="28"/>
        </w:rPr>
        <w:t>
      Қашаубаев көшесі №№ 1, 3, 4, 5, 7, 9, 11 үйлер.</w:t>
      </w:r>
    </w:p>
    <w:p>
      <w:pPr>
        <w:spacing w:after="0"/>
        <w:ind w:left="0"/>
        <w:jc w:val="both"/>
      </w:pPr>
      <w:r>
        <w:rPr>
          <w:rFonts w:ascii="Times New Roman"/>
          <w:b w:val="false"/>
          <w:i w:val="false"/>
          <w:color w:val="000000"/>
          <w:sz w:val="28"/>
        </w:rPr>
        <w:t>
      Ділдабеков өткеліндегі №№ 1, 2, 4, 8, 10, 12, 14, 16 үйлер.</w:t>
      </w:r>
    </w:p>
    <w:p>
      <w:pPr>
        <w:spacing w:after="0"/>
        <w:ind w:left="0"/>
        <w:jc w:val="both"/>
      </w:pPr>
      <w:r>
        <w:rPr>
          <w:rFonts w:ascii="Times New Roman"/>
          <w:b w:val="false"/>
          <w:i w:val="false"/>
          <w:color w:val="000000"/>
          <w:sz w:val="28"/>
        </w:rPr>
        <w:t>
      Жансүгіров өткеліндегі №№ 2, 3, 5, 13, 15, 21, 35 үйлер.</w:t>
      </w:r>
    </w:p>
    <w:p>
      <w:pPr>
        <w:spacing w:after="0"/>
        <w:ind w:left="0"/>
        <w:jc w:val="both"/>
      </w:pPr>
      <w:r>
        <w:rPr>
          <w:rFonts w:ascii="Times New Roman"/>
          <w:b w:val="false"/>
          <w:i w:val="false"/>
          <w:color w:val="000000"/>
          <w:sz w:val="28"/>
        </w:rPr>
        <w:t>
      Абай көшесі №№ 1, 2, 5, 6, 7, 8, 9, 10, 11, 12, 13, 14, 15, 16, 17, 18, 19, 20, 21, 22, 23, 24, 25, 26, 27, 28, 29, 30, 31, 32, 33, 34, 35, 36, 37, 38, 39, 40, 41, 43, 44, 45, 47, 48, 49, 53, 54, 55, 56, 57, 58, 59, 61, 63 үйлер.</w:t>
      </w:r>
    </w:p>
    <w:p>
      <w:pPr>
        <w:spacing w:after="0"/>
        <w:ind w:left="0"/>
        <w:jc w:val="both"/>
      </w:pPr>
      <w:r>
        <w:rPr>
          <w:rFonts w:ascii="Times New Roman"/>
          <w:b w:val="false"/>
          <w:i w:val="false"/>
          <w:color w:val="000000"/>
          <w:sz w:val="28"/>
        </w:rPr>
        <w:t>
      Абдалиева көшесі №№ 2, 4, 6, 7, 10, 12, 14 үйлер.</w:t>
      </w:r>
    </w:p>
    <w:p>
      <w:pPr>
        <w:spacing w:after="0"/>
        <w:ind w:left="0"/>
        <w:jc w:val="both"/>
      </w:pPr>
      <w:r>
        <w:rPr>
          <w:rFonts w:ascii="Times New Roman"/>
          <w:b w:val="false"/>
          <w:i w:val="false"/>
          <w:color w:val="000000"/>
          <w:sz w:val="28"/>
        </w:rPr>
        <w:t>
      Әжібекұлы көшесі №№ 2, 4, 6, 7, 8, 9, 10, 11, 12, 13, 14, 15, 16, 17, 19, 20, 21, 22, 23, 24, 25, 26, 28, 29, 30, 31, 32, 33, 34, 35, 36, 37, 38, 39, 40, 41, 43, 44, 45, 46, 47, 48, 49, 50, 51, 53, 54, 57, 58, 59, 60, 63, 66, 69, 73, 75, 79, 81, 83, 85, 87, 89, 91, 93, 95, 97, 99, 103, 105, 107 үйлер.</w:t>
      </w:r>
    </w:p>
    <w:p>
      <w:pPr>
        <w:spacing w:after="0"/>
        <w:ind w:left="0"/>
        <w:jc w:val="both"/>
      </w:pPr>
      <w:r>
        <w:rPr>
          <w:rFonts w:ascii="Times New Roman"/>
          <w:b w:val="false"/>
          <w:i w:val="false"/>
          <w:color w:val="000000"/>
          <w:sz w:val="28"/>
        </w:rPr>
        <w:t>
      Айбергенов көшесі №№ 1, 2, 3, 4, 5, 6, 7, 8, 12, 13, 14, 15, 16, 17, 18, 19, 20, 21, 22, 23, 24, 25, 26, 27, 28, 31, 32, үйлер.</w:t>
      </w:r>
    </w:p>
    <w:p>
      <w:pPr>
        <w:spacing w:after="0"/>
        <w:ind w:left="0"/>
        <w:jc w:val="both"/>
      </w:pPr>
      <w:r>
        <w:rPr>
          <w:rFonts w:ascii="Times New Roman"/>
          <w:b w:val="false"/>
          <w:i w:val="false"/>
          <w:color w:val="000000"/>
          <w:sz w:val="28"/>
        </w:rPr>
        <w:t>
      Айдаров көшесі №№ 1, 2, 3, 4, 5, 6, 7, 8, 10, 12, 14, 16, 18, 20, 22, 24, 26, 28, 30, 32, 34, 36, 40, 42, 44 үйлер.</w:t>
      </w:r>
    </w:p>
    <w:p>
      <w:pPr>
        <w:spacing w:after="0"/>
        <w:ind w:left="0"/>
        <w:jc w:val="both"/>
      </w:pPr>
      <w:r>
        <w:rPr>
          <w:rFonts w:ascii="Times New Roman"/>
          <w:b w:val="false"/>
          <w:i w:val="false"/>
          <w:color w:val="000000"/>
          <w:sz w:val="28"/>
        </w:rPr>
        <w:t>
      Амангелді көшесі №№ 1, 5, 7, 9, 10, 11, 12, 14, 15, 16, 17, 20, 21, 22 үйлер.</w:t>
      </w:r>
    </w:p>
    <w:p>
      <w:pPr>
        <w:spacing w:after="0"/>
        <w:ind w:left="0"/>
        <w:jc w:val="both"/>
      </w:pPr>
      <w:r>
        <w:rPr>
          <w:rFonts w:ascii="Times New Roman"/>
          <w:b w:val="false"/>
          <w:i w:val="false"/>
          <w:color w:val="000000"/>
          <w:sz w:val="28"/>
        </w:rPr>
        <w:t>
      Аралбаев көшесі №№ 1, 2, 3, 4, 5, 6, 7, 8, 10, 11, 12, 13, 14, 15, 16, 17, 18, 19, 20, 21, 22, 23, 24, 25, 26, 27, 29, 30, 31, 32, 33, 34, 35, 35, 36, 37, 38, 40, 41, 43, 44, 45, 46, 47, 49, 48, 50, 51, 52, 53, 54, 56, 59, 61 үйлер.</w:t>
      </w:r>
    </w:p>
    <w:p>
      <w:pPr>
        <w:spacing w:after="0"/>
        <w:ind w:left="0"/>
        <w:jc w:val="both"/>
      </w:pPr>
      <w:r>
        <w:rPr>
          <w:rFonts w:ascii="Times New Roman"/>
          <w:b w:val="false"/>
          <w:i w:val="false"/>
          <w:color w:val="000000"/>
          <w:sz w:val="28"/>
        </w:rPr>
        <w:t>
      М.Әуезов көшесі №№ 4, 22, 29, 35 үйлер.</w:t>
      </w:r>
    </w:p>
    <w:p>
      <w:pPr>
        <w:spacing w:after="0"/>
        <w:ind w:left="0"/>
        <w:jc w:val="both"/>
      </w:pPr>
      <w:r>
        <w:rPr>
          <w:rFonts w:ascii="Times New Roman"/>
          <w:b w:val="false"/>
          <w:i w:val="false"/>
          <w:color w:val="000000"/>
          <w:sz w:val="28"/>
        </w:rPr>
        <w:t>
      Байсейтов көшесі №№ 1, 2, 3, 4, 5, 6, 7, 8, 9, 11, 13, 14, 15, 16, 17, 19, 20, 23, 29, 31, 33, 35, 39, 43, 45, 47, 49, 55, 57, 59 үйлер.</w:t>
      </w:r>
    </w:p>
    <w:p>
      <w:pPr>
        <w:spacing w:after="0"/>
        <w:ind w:left="0"/>
        <w:jc w:val="both"/>
      </w:pPr>
      <w:r>
        <w:rPr>
          <w:rFonts w:ascii="Times New Roman"/>
          <w:b w:val="false"/>
          <w:i w:val="false"/>
          <w:color w:val="000000"/>
          <w:sz w:val="28"/>
        </w:rPr>
        <w:t>
      А.Байтұрсынов көшесі №№ 2, 6, 8, 10, 12 үйлер.</w:t>
      </w:r>
    </w:p>
    <w:p>
      <w:pPr>
        <w:spacing w:after="0"/>
        <w:ind w:left="0"/>
        <w:jc w:val="both"/>
      </w:pPr>
      <w:r>
        <w:rPr>
          <w:rFonts w:ascii="Times New Roman"/>
          <w:b w:val="false"/>
          <w:i w:val="false"/>
          <w:color w:val="000000"/>
          <w:sz w:val="28"/>
        </w:rPr>
        <w:t>
      Ғабдуллин көшесі №№ 1, 3, 5, 7, 9, 12 үйлер.</w:t>
      </w:r>
    </w:p>
    <w:p>
      <w:pPr>
        <w:spacing w:after="0"/>
        <w:ind w:left="0"/>
        <w:jc w:val="both"/>
      </w:pPr>
      <w:r>
        <w:rPr>
          <w:rFonts w:ascii="Times New Roman"/>
          <w:b w:val="false"/>
          <w:i w:val="false"/>
          <w:color w:val="000000"/>
          <w:sz w:val="28"/>
        </w:rPr>
        <w:t>
      Достық көшесі №№ 1, 2, 3, 7, 8, 9, 11, 13 үйлер.</w:t>
      </w:r>
    </w:p>
    <w:p>
      <w:pPr>
        <w:spacing w:after="0"/>
        <w:ind w:left="0"/>
        <w:jc w:val="both"/>
      </w:pPr>
      <w:r>
        <w:rPr>
          <w:rFonts w:ascii="Times New Roman"/>
          <w:b w:val="false"/>
          <w:i w:val="false"/>
          <w:color w:val="000000"/>
          <w:sz w:val="28"/>
        </w:rPr>
        <w:t>
      Жүнісқожаев көшесі №№ 1, 2, 3, 4, 5, 6, 7, 8, 9, 15, 17, 25, 31 үйлер.</w:t>
      </w:r>
    </w:p>
    <w:p>
      <w:pPr>
        <w:spacing w:after="0"/>
        <w:ind w:left="0"/>
        <w:jc w:val="both"/>
      </w:pPr>
      <w:r>
        <w:rPr>
          <w:rFonts w:ascii="Times New Roman"/>
          <w:b w:val="false"/>
          <w:i w:val="false"/>
          <w:color w:val="000000"/>
          <w:sz w:val="28"/>
        </w:rPr>
        <w:t>
      Кан көшесі №№ 1, 3, 5, 8, 9, 12, 13, 15, 17, 19, 20, 22, 23, 24, 25, 27, 28, 30, 31, 32, 33, 34, 35, 37, 39, 41, 42, 43, 44, 46, 47, 49, 51 үйлер.</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Орталығы: Жетісай қаласы, Ғ.Мұратбаев атындағы Жетісай гуманитарлық колледжі.</w:t>
      </w:r>
    </w:p>
    <w:p>
      <w:pPr>
        <w:spacing w:after="0"/>
        <w:ind w:left="0"/>
        <w:jc w:val="both"/>
      </w:pPr>
      <w:r>
        <w:rPr>
          <w:rFonts w:ascii="Times New Roman"/>
          <w:b w:val="false"/>
          <w:i w:val="false"/>
          <w:color w:val="000000"/>
          <w:sz w:val="28"/>
        </w:rPr>
        <w:t>
      Шекаралары: Қожанов көшесіндегі №№ 2, 3, 4, 6, 8, 9, 10, 11, 12, 13, 14, 15, 16, 17, 18, 20, 21, 22, 23, 24, 26, 27, 28, 30, 32, 34, 35, 36, 38, 40, 42, 44, 46, 48, 50, 52, 54, 56, 58, 60, 62, 64, 66, 68, 70, 72, 74, 76, 78, 80, 82, 84, 86, 88, 90, 92, 94, 96, 98, 100, 102, 104, 106, 108, 110, 112, 114, 116, 118, 120, 122, 124, 126, 128, 130, 132, 134, 136, 138, 140 үйлер.</w:t>
      </w:r>
    </w:p>
    <w:p>
      <w:pPr>
        <w:spacing w:after="0"/>
        <w:ind w:left="0"/>
        <w:jc w:val="both"/>
      </w:pPr>
      <w:r>
        <w:rPr>
          <w:rFonts w:ascii="Times New Roman"/>
          <w:b w:val="false"/>
          <w:i w:val="false"/>
          <w:color w:val="000000"/>
          <w:sz w:val="28"/>
        </w:rPr>
        <w:t>
      Ғабдуллин көшесі №№ 1, 2, 3, 4, 5, 6, 7, 8, 9, 10, 11, 12, 13, 14, 15, 16, 17, 19, 21, 33, 70, 72, 76, 78, 80, 85 үйлер.</w:t>
      </w:r>
    </w:p>
    <w:p>
      <w:pPr>
        <w:spacing w:after="0"/>
        <w:ind w:left="0"/>
        <w:jc w:val="both"/>
      </w:pPr>
      <w:r>
        <w:rPr>
          <w:rFonts w:ascii="Times New Roman"/>
          <w:b w:val="false"/>
          <w:i w:val="false"/>
          <w:color w:val="000000"/>
          <w:sz w:val="28"/>
        </w:rPr>
        <w:t>
      Панфилов көшесі №№ 7, 5, 13 үйлер.</w:t>
      </w:r>
    </w:p>
    <w:p>
      <w:pPr>
        <w:spacing w:after="0"/>
        <w:ind w:left="0"/>
        <w:jc w:val="both"/>
      </w:pPr>
      <w:r>
        <w:rPr>
          <w:rFonts w:ascii="Times New Roman"/>
          <w:b w:val="false"/>
          <w:i w:val="false"/>
          <w:color w:val="000000"/>
          <w:sz w:val="28"/>
        </w:rPr>
        <w:t>
      Әжібеков көшесі №№ 1, 3, 5 үйлер.</w:t>
      </w:r>
    </w:p>
    <w:p>
      <w:pPr>
        <w:spacing w:after="0"/>
        <w:ind w:left="0"/>
        <w:jc w:val="both"/>
      </w:pPr>
      <w:r>
        <w:rPr>
          <w:rFonts w:ascii="Times New Roman"/>
          <w:b w:val="false"/>
          <w:i w:val="false"/>
          <w:color w:val="000000"/>
          <w:sz w:val="28"/>
        </w:rPr>
        <w:t>
      Сәтпаев көшесі №№ 2/1, 2/2, 4/1, 4/2, 5/1, 5/2, 5/3, 6/1, 6/2, 7/1, 7а/1, 7/3, 7/5, 7/6, 8, 9/1, 9/2, 9/3, 10/1, 10/2, 11/2, 11/3, 13/1, 13/2, 13/3, 16/11, 6/2 үйлер.</w:t>
      </w:r>
    </w:p>
    <w:p>
      <w:pPr>
        <w:spacing w:after="0"/>
        <w:ind w:left="0"/>
        <w:jc w:val="both"/>
      </w:pPr>
      <w:r>
        <w:rPr>
          <w:rFonts w:ascii="Times New Roman"/>
          <w:b w:val="false"/>
          <w:i w:val="false"/>
          <w:color w:val="000000"/>
          <w:sz w:val="28"/>
        </w:rPr>
        <w:t>
      Ерубаев көшесі №№ 2, 4 үйлер.</w:t>
      </w:r>
    </w:p>
    <w:p>
      <w:pPr>
        <w:spacing w:after="0"/>
        <w:ind w:left="0"/>
        <w:jc w:val="both"/>
      </w:pPr>
      <w:r>
        <w:rPr>
          <w:rFonts w:ascii="Times New Roman"/>
          <w:b w:val="false"/>
          <w:i w:val="false"/>
          <w:color w:val="000000"/>
          <w:sz w:val="28"/>
        </w:rPr>
        <w:t>
      Аймауытов көшесі №№ 1/1, 1/2, 2/1, 2/2, 3/1, 3/2, 4/1, 4/2, 5/2, 5/1, 6/1, 6/2, 7/1, 7/2, 8/1, 8/2, 9/1, 9/2, 10/1, 10/2, 11/1, 11/2, 12/1, 12/2, 13/1, 13/2, 15/1, 15/2, 16/1, 16/2, 17/1, 17/2, 18/1, 18/2, 19/1, 19/2, 20/1, 20/2, 21/1, 21/2, 22/1, 22/2, 23/1, 23/2, 24/1, 24/2, 25/1, 25/2, 26/1, 26/2, 27а, 27б, 29, 31, 32, 33, 34, 36 үйлер.</w:t>
      </w:r>
    </w:p>
    <w:p>
      <w:pPr>
        <w:spacing w:after="0"/>
        <w:ind w:left="0"/>
        <w:jc w:val="both"/>
      </w:pPr>
      <w:r>
        <w:rPr>
          <w:rFonts w:ascii="Times New Roman"/>
          <w:b w:val="false"/>
          <w:i w:val="false"/>
          <w:color w:val="000000"/>
          <w:sz w:val="28"/>
        </w:rPr>
        <w:t>
      Амангелді көшесі №№ 27, 29, 31, 32, 33, 35, 36, 37, 38, 39, 40, 42, 42а, 42б үйлер.</w:t>
      </w:r>
    </w:p>
    <w:p>
      <w:pPr>
        <w:spacing w:after="0"/>
        <w:ind w:left="0"/>
        <w:jc w:val="both"/>
      </w:pPr>
      <w:r>
        <w:rPr>
          <w:rFonts w:ascii="Times New Roman"/>
          <w:b w:val="false"/>
          <w:i w:val="false"/>
          <w:color w:val="000000"/>
          <w:sz w:val="28"/>
        </w:rPr>
        <w:t>
      Жұмабаев көшесі №№ 1, 3, 5, 6, 7, 9, 11 үйлер.</w:t>
      </w:r>
    </w:p>
    <w:p>
      <w:pPr>
        <w:spacing w:after="0"/>
        <w:ind w:left="0"/>
        <w:jc w:val="both"/>
      </w:pPr>
      <w:r>
        <w:rPr>
          <w:rFonts w:ascii="Times New Roman"/>
          <w:b w:val="false"/>
          <w:i w:val="false"/>
          <w:color w:val="000000"/>
          <w:sz w:val="28"/>
        </w:rPr>
        <w:t>
      Байтелі көшесі №№ 1, 2, 3, 4, 5, 6, 7, 8, 9, 10, 11, 12, 13, 14, 15, 16, 17, 18 үйлер.</w:t>
      </w:r>
    </w:p>
    <w:p>
      <w:pPr>
        <w:spacing w:after="0"/>
        <w:ind w:left="0"/>
        <w:jc w:val="both"/>
      </w:pPr>
      <w:r>
        <w:rPr>
          <w:rFonts w:ascii="Times New Roman"/>
          <w:b w:val="false"/>
          <w:i w:val="false"/>
          <w:color w:val="000000"/>
          <w:sz w:val="28"/>
        </w:rPr>
        <w:t>
      Дулатов көшесі №№ 1/1, 1/2, 2, 3/1, 3/2, 4, 5/1, 5/2, 6, 7/1, 7/2, 8, 9/1, 9/2, 10, 11/1, 11/2 үйлер.</w:t>
      </w:r>
    </w:p>
    <w:p>
      <w:pPr>
        <w:spacing w:after="0"/>
        <w:ind w:left="0"/>
        <w:jc w:val="both"/>
      </w:pPr>
      <w:r>
        <w:rPr>
          <w:rFonts w:ascii="Times New Roman"/>
          <w:b w:val="false"/>
          <w:i w:val="false"/>
          <w:color w:val="000000"/>
          <w:sz w:val="28"/>
        </w:rPr>
        <w:t>
      Тоқбергенов көшесі №№ 1, 2, 3, 4, 5, 6, 7, 8, 9, 10 үйлер.</w:t>
      </w:r>
    </w:p>
    <w:p>
      <w:pPr>
        <w:spacing w:after="0"/>
        <w:ind w:left="0"/>
        <w:jc w:val="both"/>
      </w:pPr>
      <w:r>
        <w:rPr>
          <w:rFonts w:ascii="Times New Roman"/>
          <w:b w:val="false"/>
          <w:i w:val="false"/>
          <w:color w:val="000000"/>
          <w:sz w:val="28"/>
        </w:rPr>
        <w:t>
      Сүйеуов көшесі №№ 1/1, 1/2, 2/1, 2/2, 3/1, 3/2, 4/1, 4/2, 5/1, 5/2, 6/1, 6/2, 7/1, 7/2, 8/1, 8/2, 9/1, 9/2 үйлер.</w:t>
      </w:r>
    </w:p>
    <w:p>
      <w:pPr>
        <w:spacing w:after="0"/>
        <w:ind w:left="0"/>
        <w:jc w:val="both"/>
      </w:pPr>
      <w:r>
        <w:rPr>
          <w:rFonts w:ascii="Times New Roman"/>
          <w:b w:val="false"/>
          <w:i w:val="false"/>
          <w:color w:val="000000"/>
          <w:sz w:val="28"/>
        </w:rPr>
        <w:t>
      Төлебаев көшесі №№ 1/1, 1/2, 2, 3/1, 3/2, 4, 5/1, 5/2, 6/1, 6а/1, 6/2, 6а/2, 7/1, 7/2, 9/1, 9/2 үйлер.</w:t>
      </w:r>
    </w:p>
    <w:p>
      <w:pPr>
        <w:spacing w:after="0"/>
        <w:ind w:left="0"/>
        <w:jc w:val="both"/>
      </w:pPr>
      <w:r>
        <w:rPr>
          <w:rFonts w:ascii="Times New Roman"/>
          <w:b w:val="false"/>
          <w:i w:val="false"/>
          <w:color w:val="000000"/>
          <w:sz w:val="28"/>
        </w:rPr>
        <w:t>
      Қазыбек би көшесі №№ 14, 16, 15, 17, 18, 1/1, 1/2, 3/1, 3/2, 5/1, 5/2, 7/1, 7/2, 9/1, 9/2, 11/1, 12/1, 13/1, 13/2 үйлер.</w:t>
      </w:r>
    </w:p>
    <w:p>
      <w:pPr>
        <w:spacing w:after="0"/>
        <w:ind w:left="0"/>
        <w:jc w:val="both"/>
      </w:pPr>
      <w:r>
        <w:rPr>
          <w:rFonts w:ascii="Times New Roman"/>
          <w:b w:val="false"/>
          <w:i w:val="false"/>
          <w:color w:val="000000"/>
          <w:sz w:val="28"/>
        </w:rPr>
        <w:t>
      Төле би көшесі №№ 1/1, 1/2, 1/3, 1/4, 1/5, 1/6, 1/7, 2/1, 2/2, 4/1, 4/2, 6/1, 6/2, 8/1, 8/2 үйлер.</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Орталығы: Жетісай қаласы, № 6 Б.Момышұлы атындағы мектеп-гимназиясы.</w:t>
      </w:r>
    </w:p>
    <w:p>
      <w:pPr>
        <w:spacing w:after="0"/>
        <w:ind w:left="0"/>
        <w:jc w:val="both"/>
      </w:pPr>
      <w:r>
        <w:rPr>
          <w:rFonts w:ascii="Times New Roman"/>
          <w:b w:val="false"/>
          <w:i w:val="false"/>
          <w:color w:val="000000"/>
          <w:sz w:val="28"/>
        </w:rPr>
        <w:t>
      Шекаралары: Момышұлы көшесі №№ 1, 2, 3, 4, 5, 6, 8, 9, 10, 11, 12, 13, 14, 15, 16, 17, 18, 19, 20, 21, 22, 23, 24, 25, 27 үйлер.</w:t>
      </w:r>
    </w:p>
    <w:p>
      <w:pPr>
        <w:spacing w:after="0"/>
        <w:ind w:left="0"/>
        <w:jc w:val="both"/>
      </w:pPr>
      <w:r>
        <w:rPr>
          <w:rFonts w:ascii="Times New Roman"/>
          <w:b w:val="false"/>
          <w:i w:val="false"/>
          <w:color w:val="000000"/>
          <w:sz w:val="28"/>
        </w:rPr>
        <w:t>
      Байтұрсынов көшесі №№ 1а, 2а, 3а, 4а, 5а, 23, 25, 27, 27а, 34, 36, 38, 38а, 39, 41, 43, 45, 47, 49, 51, 53, 54, 55, 56, 57, 58, 59, 60, 61, 62, 62а, 63, 64, 65, 67, 67б, 69, 71, 75 үйлер.</w:t>
      </w:r>
    </w:p>
    <w:p>
      <w:pPr>
        <w:spacing w:after="0"/>
        <w:ind w:left="0"/>
        <w:jc w:val="both"/>
      </w:pPr>
      <w:r>
        <w:rPr>
          <w:rFonts w:ascii="Times New Roman"/>
          <w:b w:val="false"/>
          <w:i w:val="false"/>
          <w:color w:val="000000"/>
          <w:sz w:val="28"/>
        </w:rPr>
        <w:t>
      Космонавт көшесі №№ 1, 2, 2а, 3, 4, 4а, 5, 5а, 6, 6а, 7, 8, 9, 10, 11 үйлер.</w:t>
      </w:r>
    </w:p>
    <w:p>
      <w:pPr>
        <w:spacing w:after="0"/>
        <w:ind w:left="0"/>
        <w:jc w:val="both"/>
      </w:pPr>
      <w:r>
        <w:rPr>
          <w:rFonts w:ascii="Times New Roman"/>
          <w:b w:val="false"/>
          <w:i w:val="false"/>
          <w:color w:val="000000"/>
          <w:sz w:val="28"/>
        </w:rPr>
        <w:t>
      Жастар көшесі №№ 1, 3, 4, 4а, 6, 6а, 5, 8, 8а, 10, 18, 19, 20 үйлер.</w:t>
      </w:r>
    </w:p>
    <w:p>
      <w:pPr>
        <w:spacing w:after="0"/>
        <w:ind w:left="0"/>
        <w:jc w:val="both"/>
      </w:pPr>
      <w:r>
        <w:rPr>
          <w:rFonts w:ascii="Times New Roman"/>
          <w:b w:val="false"/>
          <w:i w:val="false"/>
          <w:color w:val="000000"/>
          <w:sz w:val="28"/>
        </w:rPr>
        <w:t>
      Ерубаев көшесі №№ 1, 1а, 2, 2а, 2б, 4, 4а, 6, 6а, 8, 8а, 10, 12, 14, 15, 16, 16а, 18, 20, 21, 22 үйлер.</w:t>
      </w:r>
    </w:p>
    <w:p>
      <w:pPr>
        <w:spacing w:after="0"/>
        <w:ind w:left="0"/>
        <w:jc w:val="both"/>
      </w:pPr>
      <w:r>
        <w:rPr>
          <w:rFonts w:ascii="Times New Roman"/>
          <w:b w:val="false"/>
          <w:i w:val="false"/>
          <w:color w:val="000000"/>
          <w:sz w:val="28"/>
        </w:rPr>
        <w:t>
      Жүргенбаев көшесі №№ 1, 1а, 1б, 1в, 1г, 2, 2а, 3, 4, 5, 6, 6а, 9, 19, 21, 23, 25 үйлер.</w:t>
      </w:r>
    </w:p>
    <w:p>
      <w:pPr>
        <w:spacing w:after="0"/>
        <w:ind w:left="0"/>
        <w:jc w:val="both"/>
      </w:pPr>
      <w:r>
        <w:rPr>
          <w:rFonts w:ascii="Times New Roman"/>
          <w:b w:val="false"/>
          <w:i w:val="false"/>
          <w:color w:val="000000"/>
          <w:sz w:val="28"/>
        </w:rPr>
        <w:t>
      Амангелді көшесі №№ 57, 57а, 59, 59а, 61, 61а, 63, 63а, 63б үйлер.</w:t>
      </w:r>
    </w:p>
    <w:p>
      <w:pPr>
        <w:spacing w:after="0"/>
        <w:ind w:left="0"/>
        <w:jc w:val="both"/>
      </w:pPr>
      <w:r>
        <w:rPr>
          <w:rFonts w:ascii="Times New Roman"/>
          <w:b w:val="false"/>
          <w:i w:val="false"/>
          <w:color w:val="000000"/>
          <w:sz w:val="28"/>
        </w:rPr>
        <w:t>
      Тоқбергенов көшесі №№ 10, 11, 12, 13, 14, 14а, 15, үйлер, 1 үй нөмірсіз.</w:t>
      </w:r>
    </w:p>
    <w:p>
      <w:pPr>
        <w:spacing w:after="0"/>
        <w:ind w:left="0"/>
        <w:jc w:val="both"/>
      </w:pPr>
      <w:r>
        <w:rPr>
          <w:rFonts w:ascii="Times New Roman"/>
          <w:b w:val="false"/>
          <w:i w:val="false"/>
          <w:color w:val="000000"/>
          <w:sz w:val="28"/>
        </w:rPr>
        <w:t>
      Сәтпаев көшесі №№ 1, 3, 4а, 5, 7, 8, 10, 10а, 11, 15, 17, 17а, 19 үйлер.</w:t>
      </w:r>
    </w:p>
    <w:p>
      <w:pPr>
        <w:spacing w:after="0"/>
        <w:ind w:left="0"/>
        <w:jc w:val="both"/>
      </w:pPr>
      <w:r>
        <w:rPr>
          <w:rFonts w:ascii="Times New Roman"/>
          <w:b w:val="false"/>
          <w:i w:val="false"/>
          <w:color w:val="000000"/>
          <w:sz w:val="28"/>
        </w:rPr>
        <w:t>
      Ер Қосай көшесіндегі №№ 1, 3, 4, 5, 6, 7, 8, 9, 9а, 12, 13, 33, 34 үйлер.</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Орталығы: Жетісай қаласы, № 119 жалпы орта мектебі.</w:t>
      </w:r>
    </w:p>
    <w:p>
      <w:pPr>
        <w:spacing w:after="0"/>
        <w:ind w:left="0"/>
        <w:jc w:val="both"/>
      </w:pPr>
      <w:r>
        <w:rPr>
          <w:rFonts w:ascii="Times New Roman"/>
          <w:b w:val="false"/>
          <w:i w:val="false"/>
          <w:color w:val="000000"/>
          <w:sz w:val="28"/>
        </w:rPr>
        <w:t>
      Шекаралары: Қонаев көшесі №№ 7, 10, 12, 14, 15, 22, 26, 30, 31, 32, 32/2, 33, 36, 44, 46, 50 үйлер.</w:t>
      </w:r>
    </w:p>
    <w:p>
      <w:pPr>
        <w:spacing w:after="0"/>
        <w:ind w:left="0"/>
        <w:jc w:val="both"/>
      </w:pPr>
      <w:r>
        <w:rPr>
          <w:rFonts w:ascii="Times New Roman"/>
          <w:b w:val="false"/>
          <w:i w:val="false"/>
          <w:color w:val="000000"/>
          <w:sz w:val="28"/>
        </w:rPr>
        <w:t>
      Жәнібеков көшесі №№ 1, 2, 4, 6, 7, 10, 12, 13, 16, 18, 20, 22, 24, 28, 29, 30, 34, 35, 36, 38, 39, 41, 44, 46, 48, 50, 52, 54, 56 үйлер.</w:t>
      </w:r>
    </w:p>
    <w:p>
      <w:pPr>
        <w:spacing w:after="0"/>
        <w:ind w:left="0"/>
        <w:jc w:val="both"/>
      </w:pPr>
      <w:r>
        <w:rPr>
          <w:rFonts w:ascii="Times New Roman"/>
          <w:b w:val="false"/>
          <w:i w:val="false"/>
          <w:color w:val="000000"/>
          <w:sz w:val="28"/>
        </w:rPr>
        <w:t>
      Қалдаяқов көшесі №№ 1, 2, 3, 4, 5, 6, 8, 22, 29, 32, 37, 42, 44, 45, 46 үйлер.</w:t>
      </w:r>
    </w:p>
    <w:p>
      <w:pPr>
        <w:spacing w:after="0"/>
        <w:ind w:left="0"/>
        <w:jc w:val="both"/>
      </w:pPr>
      <w:r>
        <w:rPr>
          <w:rFonts w:ascii="Times New Roman"/>
          <w:b w:val="false"/>
          <w:i w:val="false"/>
          <w:color w:val="000000"/>
          <w:sz w:val="28"/>
        </w:rPr>
        <w:t>
      Өзтүрік көшесі №№ 2, 4, 5, 7, 8, 12, 14 үйлер.</w:t>
      </w:r>
    </w:p>
    <w:p>
      <w:pPr>
        <w:spacing w:after="0"/>
        <w:ind w:left="0"/>
        <w:jc w:val="both"/>
      </w:pPr>
      <w:r>
        <w:rPr>
          <w:rFonts w:ascii="Times New Roman"/>
          <w:b w:val="false"/>
          <w:i w:val="false"/>
          <w:color w:val="000000"/>
          <w:sz w:val="28"/>
        </w:rPr>
        <w:t>
      Тәукехан көшесі №№ 1, 2, 11, 12, 13, 19, 20, 22, 25, 26, 27, 31, 38, 40, 42, 44, 46, 50, 56 үйлер.</w:t>
      </w:r>
    </w:p>
    <w:p>
      <w:pPr>
        <w:spacing w:after="0"/>
        <w:ind w:left="0"/>
        <w:jc w:val="both"/>
      </w:pPr>
      <w:r>
        <w:rPr>
          <w:rFonts w:ascii="Times New Roman"/>
          <w:b w:val="false"/>
          <w:i w:val="false"/>
          <w:color w:val="000000"/>
          <w:sz w:val="28"/>
        </w:rPr>
        <w:t>
      Қасымхан көшесі №№ 5, 7, 9, 11, 12, 16, 18, 20, 22, 23, 24, 26, 27, 19, 49, 50 үйлер.</w:t>
      </w:r>
    </w:p>
    <w:p>
      <w:pPr>
        <w:spacing w:after="0"/>
        <w:ind w:left="0"/>
        <w:jc w:val="both"/>
      </w:pPr>
      <w:r>
        <w:rPr>
          <w:rFonts w:ascii="Times New Roman"/>
          <w:b w:val="false"/>
          <w:i w:val="false"/>
          <w:color w:val="000000"/>
          <w:sz w:val="28"/>
        </w:rPr>
        <w:t>
      Айбергенов көшесі №№ 3, 6, 13, 17, 25, 26, 27, 32 үйлер.</w:t>
      </w:r>
    </w:p>
    <w:p>
      <w:pPr>
        <w:spacing w:after="0"/>
        <w:ind w:left="0"/>
        <w:jc w:val="both"/>
      </w:pPr>
      <w:r>
        <w:rPr>
          <w:rFonts w:ascii="Times New Roman"/>
          <w:b w:val="false"/>
          <w:i w:val="false"/>
          <w:color w:val="000000"/>
          <w:sz w:val="28"/>
        </w:rPr>
        <w:t>
      Бөгенбай батыр көшесі №№ 7, 8, 10, 21 үйлер, 2 үй нөмірсіз.</w:t>
      </w:r>
    </w:p>
    <w:p>
      <w:pPr>
        <w:spacing w:after="0"/>
        <w:ind w:left="0"/>
        <w:jc w:val="both"/>
      </w:pPr>
      <w:r>
        <w:rPr>
          <w:rFonts w:ascii="Times New Roman"/>
          <w:b w:val="false"/>
          <w:i w:val="false"/>
          <w:color w:val="000000"/>
          <w:sz w:val="28"/>
        </w:rPr>
        <w:t>
      Қабанбай батыр көшесі №№ 3, 4, 7, 9, 15, 17, 22, 24, 25, 42, 44, 50, 51, 55 үйлер.</w:t>
      </w:r>
    </w:p>
    <w:p>
      <w:pPr>
        <w:spacing w:after="0"/>
        <w:ind w:left="0"/>
        <w:jc w:val="both"/>
      </w:pPr>
      <w:r>
        <w:rPr>
          <w:rFonts w:ascii="Times New Roman"/>
          <w:b w:val="false"/>
          <w:i w:val="false"/>
          <w:color w:val="000000"/>
          <w:sz w:val="28"/>
        </w:rPr>
        <w:t>
      Түркеш көшесі №№ 3, 7, 17, 9, 10 үйлер.</w:t>
      </w:r>
    </w:p>
    <w:p>
      <w:pPr>
        <w:spacing w:after="0"/>
        <w:ind w:left="0"/>
        <w:jc w:val="both"/>
      </w:pPr>
      <w:r>
        <w:rPr>
          <w:rFonts w:ascii="Times New Roman"/>
          <w:b w:val="false"/>
          <w:i w:val="false"/>
          <w:color w:val="000000"/>
          <w:sz w:val="28"/>
        </w:rPr>
        <w:t>
      Мұса Жалел көшесі №№ 3, 7, 12, 20, 22 үйлер.</w:t>
      </w:r>
    </w:p>
    <w:p>
      <w:pPr>
        <w:spacing w:after="0"/>
        <w:ind w:left="0"/>
        <w:jc w:val="both"/>
      </w:pPr>
      <w:r>
        <w:rPr>
          <w:rFonts w:ascii="Times New Roman"/>
          <w:b w:val="false"/>
          <w:i w:val="false"/>
          <w:color w:val="000000"/>
          <w:sz w:val="28"/>
        </w:rPr>
        <w:t>
      Қорқыт ата көшесі №№ 12 үй нөмірсіз.</w:t>
      </w:r>
    </w:p>
    <w:p>
      <w:pPr>
        <w:spacing w:after="0"/>
        <w:ind w:left="0"/>
        <w:jc w:val="both"/>
      </w:pPr>
      <w:r>
        <w:rPr>
          <w:rFonts w:ascii="Times New Roman"/>
          <w:b w:val="false"/>
          <w:i w:val="false"/>
          <w:color w:val="000000"/>
          <w:sz w:val="28"/>
        </w:rPr>
        <w:t>
      Тоқтағұл көшесі №№ 1, 2а, 3, 4, 5, 6, 7, 8, 8а, 9, 10, 11, 19 үйлер.</w:t>
      </w:r>
    </w:p>
    <w:p>
      <w:pPr>
        <w:spacing w:after="0"/>
        <w:ind w:left="0"/>
        <w:jc w:val="both"/>
      </w:pPr>
      <w:r>
        <w:rPr>
          <w:rFonts w:ascii="Times New Roman"/>
          <w:b w:val="false"/>
          <w:i w:val="false"/>
          <w:color w:val="000000"/>
          <w:sz w:val="28"/>
        </w:rPr>
        <w:t>
      МСУ көшесі №№ 1а, 1/1, 2/1, 2/2, 3/1, 3/2, 4/1, 4/2, 5/2, 5/1а, 5/1, 6/1, 7, 7/1, 7/3, 8/2, 8/3, 8/4 үйлер.</w:t>
      </w:r>
    </w:p>
    <w:p>
      <w:pPr>
        <w:spacing w:after="0"/>
        <w:ind w:left="0"/>
        <w:jc w:val="both"/>
      </w:pPr>
      <w:r>
        <w:rPr>
          <w:rFonts w:ascii="Times New Roman"/>
          <w:b w:val="false"/>
          <w:i w:val="false"/>
          <w:color w:val="000000"/>
          <w:sz w:val="28"/>
        </w:rPr>
        <w:t>
      Рудаки көшесі №№ 1/1, 2, 2а, 1/2, 1, 3/3, 3/2, 4, 4/6, 6/1, 6/2, 8/1, 8/2, 10, 1/4, 12/1, 12/2, 14/1, 14/2, 14/3, 16/2, 18/1, 18/2, 37 үйлер.</w:t>
      </w:r>
    </w:p>
    <w:p>
      <w:pPr>
        <w:spacing w:after="0"/>
        <w:ind w:left="0"/>
        <w:jc w:val="both"/>
      </w:pPr>
      <w:r>
        <w:rPr>
          <w:rFonts w:ascii="Times New Roman"/>
          <w:b w:val="false"/>
          <w:i w:val="false"/>
          <w:color w:val="000000"/>
          <w:sz w:val="28"/>
        </w:rPr>
        <w:t>
      Қажымұхан көшесі №№ 12 үй нөмірсіз.</w:t>
      </w:r>
    </w:p>
    <w:p>
      <w:pPr>
        <w:spacing w:after="0"/>
        <w:ind w:left="0"/>
        <w:jc w:val="both"/>
      </w:pPr>
      <w:r>
        <w:rPr>
          <w:rFonts w:ascii="Times New Roman"/>
          <w:b w:val="false"/>
          <w:i w:val="false"/>
          <w:color w:val="000000"/>
          <w:sz w:val="28"/>
        </w:rPr>
        <w:t>
      Жандосов көшесі 4 нөмірсіз үйлер.</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Орталығы: Ералиев ауылдық округі, Қызыләскер ауылы, Қастеев атындағы жалпы орта мектебі.</w:t>
      </w:r>
    </w:p>
    <w:p>
      <w:pPr>
        <w:spacing w:after="0"/>
        <w:ind w:left="0"/>
        <w:jc w:val="both"/>
      </w:pPr>
      <w:r>
        <w:rPr>
          <w:rFonts w:ascii="Times New Roman"/>
          <w:b w:val="false"/>
          <w:i w:val="false"/>
          <w:color w:val="000000"/>
          <w:sz w:val="28"/>
        </w:rPr>
        <w:t>
      Шекрасы: Ералиев ауылдық округі Қызыл әскер ауылы.</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Орталығы: Қарақай ауылдық округі, Қарақай ауылы, М.Маметова атындағы жалпы орта мектебі.</w:t>
      </w:r>
    </w:p>
    <w:p>
      <w:pPr>
        <w:spacing w:after="0"/>
        <w:ind w:left="0"/>
        <w:jc w:val="both"/>
      </w:pPr>
      <w:r>
        <w:rPr>
          <w:rFonts w:ascii="Times New Roman"/>
          <w:b w:val="false"/>
          <w:i w:val="false"/>
          <w:color w:val="000000"/>
          <w:sz w:val="28"/>
        </w:rPr>
        <w:t>
      Шекарасы: Қарақай ауылдық округінің, Қарақай және Еңбек ауылдары.</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Орталығы: Қарақай ауылдық округі, Сәтпаев ауылы, Құдайбердиев атындағы жалпы орта мектебі.</w:t>
      </w:r>
    </w:p>
    <w:p>
      <w:pPr>
        <w:spacing w:after="0"/>
        <w:ind w:left="0"/>
        <w:jc w:val="both"/>
      </w:pPr>
      <w:r>
        <w:rPr>
          <w:rFonts w:ascii="Times New Roman"/>
          <w:b w:val="false"/>
          <w:i w:val="false"/>
          <w:color w:val="000000"/>
          <w:sz w:val="28"/>
        </w:rPr>
        <w:t>
      Шекарасы: Қарақай ауылдық округінің, Сәтпаев ауылы.</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Орталығы: Қарақай ауылдық округі, Кетебай ауылы, Ә.Молдағұлова атындағы жалпы орта мектебі.</w:t>
      </w:r>
    </w:p>
    <w:p>
      <w:pPr>
        <w:spacing w:after="0"/>
        <w:ind w:left="0"/>
        <w:jc w:val="both"/>
      </w:pPr>
      <w:r>
        <w:rPr>
          <w:rFonts w:ascii="Times New Roman"/>
          <w:b w:val="false"/>
          <w:i w:val="false"/>
          <w:color w:val="000000"/>
          <w:sz w:val="28"/>
        </w:rPr>
        <w:t>
      Шекарасы: Қарақай ауылдық округінің Кетебай ауылы.</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Орталығы: Қарақай ауылдық округі, Қараөзек ауылы, "Қараөзек" жалпы орта мектебі.</w:t>
      </w:r>
    </w:p>
    <w:p>
      <w:pPr>
        <w:spacing w:after="0"/>
        <w:ind w:left="0"/>
        <w:jc w:val="both"/>
      </w:pPr>
      <w:r>
        <w:rPr>
          <w:rFonts w:ascii="Times New Roman"/>
          <w:b w:val="false"/>
          <w:i w:val="false"/>
          <w:color w:val="000000"/>
          <w:sz w:val="28"/>
        </w:rPr>
        <w:t>
      Шекарасы: Қарақай ауылдық округінің Қараөзек ауылы.</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Орталығы: Қазыбек би ауылдық округі, Құрбан ата ауылы, Н.Ондасынов атындағы жалпы орта мектебі.</w:t>
      </w:r>
    </w:p>
    <w:p>
      <w:pPr>
        <w:spacing w:after="0"/>
        <w:ind w:left="0"/>
        <w:jc w:val="both"/>
      </w:pPr>
      <w:r>
        <w:rPr>
          <w:rFonts w:ascii="Times New Roman"/>
          <w:b w:val="false"/>
          <w:i w:val="false"/>
          <w:color w:val="000000"/>
          <w:sz w:val="28"/>
        </w:rPr>
        <w:t>
      Шекаралары: Қазыбек би ауылдық округінің Құрбан ата, Алғабас ауылдары.</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Орталығы: Қазыбек би ауылдық округі, Таубай ата ауылы, М. Жұмабаев атындағы жалпы орта мектебі.</w:t>
      </w:r>
    </w:p>
    <w:p>
      <w:pPr>
        <w:spacing w:after="0"/>
        <w:ind w:left="0"/>
        <w:jc w:val="both"/>
      </w:pPr>
      <w:r>
        <w:rPr>
          <w:rFonts w:ascii="Times New Roman"/>
          <w:b w:val="false"/>
          <w:i w:val="false"/>
          <w:color w:val="000000"/>
          <w:sz w:val="28"/>
        </w:rPr>
        <w:t>
      Шекаралары: Қазыбек би ауылдық округінің Әбиболла, Таубай ата ауылдары.</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ауылы "Түркістан" жалпы орта мектебі.</w:t>
      </w:r>
    </w:p>
    <w:p>
      <w:pPr>
        <w:spacing w:after="0"/>
        <w:ind w:left="0"/>
        <w:jc w:val="both"/>
      </w:pPr>
      <w:r>
        <w:rPr>
          <w:rFonts w:ascii="Times New Roman"/>
          <w:b w:val="false"/>
          <w:i w:val="false"/>
          <w:color w:val="000000"/>
          <w:sz w:val="28"/>
        </w:rPr>
        <w:t>
      Шекарасы: Қазыбек би ауылдық округінің Қазыбек би ауылы.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Орталығы: Қазыбек би ауылдық округі, Жамбыл ауылы, М.Байзақов атындағы жалпы орта мектебі.</w:t>
      </w:r>
    </w:p>
    <w:p>
      <w:pPr>
        <w:spacing w:after="0"/>
        <w:ind w:left="0"/>
        <w:jc w:val="both"/>
      </w:pPr>
      <w:r>
        <w:rPr>
          <w:rFonts w:ascii="Times New Roman"/>
          <w:b w:val="false"/>
          <w:i w:val="false"/>
          <w:color w:val="000000"/>
          <w:sz w:val="28"/>
        </w:rPr>
        <w:t>
      Шекарасы: Қазыбек би ауылдық округінің, Жамбыл ауылы.</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Орталығы: Қазыбек би ауылдық округі, Ә.Оспанов ауылы, Амангелді атындағы жалпы орта мектебі.</w:t>
      </w:r>
    </w:p>
    <w:p>
      <w:pPr>
        <w:spacing w:after="0"/>
        <w:ind w:left="0"/>
        <w:jc w:val="both"/>
      </w:pPr>
      <w:r>
        <w:rPr>
          <w:rFonts w:ascii="Times New Roman"/>
          <w:b w:val="false"/>
          <w:i w:val="false"/>
          <w:color w:val="000000"/>
          <w:sz w:val="28"/>
        </w:rPr>
        <w:t>
      Шекарасы: Қазыбек би ауылдық округінің Ә.Оспанов ауылы.</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Орталығы: Қалыбеков ауылдық округі, Атамұра ауылы, Қ.Қайсенов атындағы жалпы орта мектебі.</w:t>
      </w:r>
    </w:p>
    <w:p>
      <w:pPr>
        <w:spacing w:after="0"/>
        <w:ind w:left="0"/>
        <w:jc w:val="both"/>
      </w:pPr>
      <w:r>
        <w:rPr>
          <w:rFonts w:ascii="Times New Roman"/>
          <w:b w:val="false"/>
          <w:i w:val="false"/>
          <w:color w:val="000000"/>
          <w:sz w:val="28"/>
        </w:rPr>
        <w:t>
      Шекаралары: Қалыбеков ауылдық округінің Жамбыл, Атамұра ауылдары.</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Орталығы: Қалыбеков ауылдық округі, Үлгілі ауылы, Мәдениет үйі.</w:t>
      </w:r>
    </w:p>
    <w:p>
      <w:pPr>
        <w:spacing w:after="0"/>
        <w:ind w:left="0"/>
        <w:jc w:val="both"/>
      </w:pPr>
      <w:r>
        <w:rPr>
          <w:rFonts w:ascii="Times New Roman"/>
          <w:b w:val="false"/>
          <w:i w:val="false"/>
          <w:color w:val="000000"/>
          <w:sz w:val="28"/>
        </w:rPr>
        <w:t>
      Шекаралары: Қалыбеков ауылдық округінің Тұран, Жаңа жол, Үлгілі ауылдары.</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Орталығы: Қалыбеков ауылдық округі, Абат ауылы, Нұрлыбаев атындағы жалпы орта мектебі.</w:t>
      </w:r>
    </w:p>
    <w:p>
      <w:pPr>
        <w:spacing w:after="0"/>
        <w:ind w:left="0"/>
        <w:jc w:val="both"/>
      </w:pPr>
      <w:r>
        <w:rPr>
          <w:rFonts w:ascii="Times New Roman"/>
          <w:b w:val="false"/>
          <w:i w:val="false"/>
          <w:color w:val="000000"/>
          <w:sz w:val="28"/>
        </w:rPr>
        <w:t>
      Шекаралары: Қалыбеков ауылдық округінің Абат, Төрткүл ауылдары.</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Орталығы: Достық ауылдық округі, Достық ауылы, Мәдениет үйі.</w:t>
      </w:r>
    </w:p>
    <w:p>
      <w:pPr>
        <w:spacing w:after="0"/>
        <w:ind w:left="0"/>
        <w:jc w:val="both"/>
      </w:pPr>
      <w:r>
        <w:rPr>
          <w:rFonts w:ascii="Times New Roman"/>
          <w:b w:val="false"/>
          <w:i w:val="false"/>
          <w:color w:val="000000"/>
          <w:sz w:val="28"/>
        </w:rPr>
        <w:t>
      Шекарасы: Достық ауылдық округінің Достық ауылы.</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Орталығы: Достық ауылдық округі, Гүлстан ауылы, Тұрсын-заде атындағы жалпы орта мектебі.</w:t>
      </w:r>
    </w:p>
    <w:p>
      <w:pPr>
        <w:spacing w:after="0"/>
        <w:ind w:left="0"/>
        <w:jc w:val="both"/>
      </w:pPr>
      <w:r>
        <w:rPr>
          <w:rFonts w:ascii="Times New Roman"/>
          <w:b w:val="false"/>
          <w:i w:val="false"/>
          <w:color w:val="000000"/>
          <w:sz w:val="28"/>
        </w:rPr>
        <w:t>
      Шекарасы: Достық ауылдық округінің Гүлстан ауылы.</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Орталығы: Достық ауылдық округі, Хайдар ауылы, С.Айни атындағы жалпы орта мектебі.</w:t>
      </w:r>
    </w:p>
    <w:p>
      <w:pPr>
        <w:spacing w:after="0"/>
        <w:ind w:left="0"/>
        <w:jc w:val="both"/>
      </w:pPr>
      <w:r>
        <w:rPr>
          <w:rFonts w:ascii="Times New Roman"/>
          <w:b w:val="false"/>
          <w:i w:val="false"/>
          <w:color w:val="000000"/>
          <w:sz w:val="28"/>
        </w:rPr>
        <w:t>
      Шекарасы: Достық ауылдық округінің Хайдар ауылы.</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Орталығы: Достық ауылдық округі, Қалшораев ауылы, К.Абдалиев атындағы жалпы орта мектебі.</w:t>
      </w:r>
    </w:p>
    <w:p>
      <w:pPr>
        <w:spacing w:after="0"/>
        <w:ind w:left="0"/>
        <w:jc w:val="both"/>
      </w:pPr>
      <w:r>
        <w:rPr>
          <w:rFonts w:ascii="Times New Roman"/>
          <w:b w:val="false"/>
          <w:i w:val="false"/>
          <w:color w:val="000000"/>
          <w:sz w:val="28"/>
        </w:rPr>
        <w:t>
      Шекарасы: Достық ауылдық округінің Қалшораев ауылы.</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Орталығы: Достық ауылдық округі, Бескетік ауылы, М.Ғабдуллин атындағы жалпы орта мектебі.</w:t>
      </w:r>
    </w:p>
    <w:p>
      <w:pPr>
        <w:spacing w:after="0"/>
        <w:ind w:left="0"/>
        <w:jc w:val="both"/>
      </w:pPr>
      <w:r>
        <w:rPr>
          <w:rFonts w:ascii="Times New Roman"/>
          <w:b w:val="false"/>
          <w:i w:val="false"/>
          <w:color w:val="000000"/>
          <w:sz w:val="28"/>
        </w:rPr>
        <w:t>
      Шекаралары: Достық ауылдық округінің Бескетік, Көксу ауылдары.</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Т.Рысқұлов атындағы жалпы орта мектебі.</w:t>
      </w:r>
    </w:p>
    <w:p>
      <w:pPr>
        <w:spacing w:after="0"/>
        <w:ind w:left="0"/>
        <w:jc w:val="both"/>
      </w:pPr>
      <w:r>
        <w:rPr>
          <w:rFonts w:ascii="Times New Roman"/>
          <w:b w:val="false"/>
          <w:i w:val="false"/>
          <w:color w:val="000000"/>
          <w:sz w:val="28"/>
        </w:rPr>
        <w:t>
      Шекарасы: Астана көшесі №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Достық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Достық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Баян сұлу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Баян сұлу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Бейбарыс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Бейбарыс көшесі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Көрікті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Орталығы: Жаңа ауыл ауылдық округі, Әбдіхалық ауылы, Б.Майлин атындағы жалпы орта мектебі.</w:t>
      </w:r>
    </w:p>
    <w:p>
      <w:pPr>
        <w:spacing w:after="0"/>
        <w:ind w:left="0"/>
        <w:jc w:val="both"/>
      </w:pPr>
      <w:r>
        <w:rPr>
          <w:rFonts w:ascii="Times New Roman"/>
          <w:b w:val="false"/>
          <w:i w:val="false"/>
          <w:color w:val="000000"/>
          <w:sz w:val="28"/>
        </w:rPr>
        <w:t>
      Шекарасы: Жаңа ауыл ауылдық округі, Әбдіхалық ауылы.</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Орталығы: Жаңа ауыл ауылдық округі, Мырзашөл ауылы, фельдшерлік акушерлік бекеті ғимараты.</w:t>
      </w:r>
    </w:p>
    <w:p>
      <w:pPr>
        <w:spacing w:after="0"/>
        <w:ind w:left="0"/>
        <w:jc w:val="both"/>
      </w:pPr>
      <w:r>
        <w:rPr>
          <w:rFonts w:ascii="Times New Roman"/>
          <w:b w:val="false"/>
          <w:i w:val="false"/>
          <w:color w:val="000000"/>
          <w:sz w:val="28"/>
        </w:rPr>
        <w:t>
      Шекарасы: Жаңа ауыл ауылдық округінің Мырзашөл ауылы.</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Орталығы: Жаңа ауыл ауылдық округі, Қарой ауылы, "Бірлік" селолық тұтыну кооперативі ғимараты.</w:t>
      </w:r>
    </w:p>
    <w:p>
      <w:pPr>
        <w:spacing w:after="0"/>
        <w:ind w:left="0"/>
        <w:jc w:val="both"/>
      </w:pPr>
      <w:r>
        <w:rPr>
          <w:rFonts w:ascii="Times New Roman"/>
          <w:b w:val="false"/>
          <w:i w:val="false"/>
          <w:color w:val="000000"/>
          <w:sz w:val="28"/>
        </w:rPr>
        <w:t>
      Шекарасы: Жаңа ауыл ауылдық округінің Қарой ауылы.</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Орталығы: Жаңа ауыл ауылдық округі, Жаңа ауыл ауылы, № 1 жатақхана.</w:t>
      </w:r>
    </w:p>
    <w:p>
      <w:pPr>
        <w:spacing w:after="0"/>
        <w:ind w:left="0"/>
        <w:jc w:val="both"/>
      </w:pPr>
      <w:r>
        <w:rPr>
          <w:rFonts w:ascii="Times New Roman"/>
          <w:b w:val="false"/>
          <w:i w:val="false"/>
          <w:color w:val="000000"/>
          <w:sz w:val="28"/>
        </w:rPr>
        <w:t>
      Шекарасы: Жаңа ауыл ауылдық округінің Жаңа ауыл ауылы.</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Орталығы: Жаңа ауыл ауылдық округі, Атақоныс ауылы, А.Жами атындағы жалпы орта мектебі.</w:t>
      </w:r>
    </w:p>
    <w:p>
      <w:pPr>
        <w:spacing w:after="0"/>
        <w:ind w:left="0"/>
        <w:jc w:val="both"/>
      </w:pPr>
      <w:r>
        <w:rPr>
          <w:rFonts w:ascii="Times New Roman"/>
          <w:b w:val="false"/>
          <w:i w:val="false"/>
          <w:color w:val="000000"/>
          <w:sz w:val="28"/>
        </w:rPr>
        <w:t>
      Шекарасы: Жаңа ауыл ауылдық округінің Атақоныс ауыл.</w:t>
      </w:r>
    </w:p>
    <w:p>
      <w:pPr>
        <w:spacing w:after="0"/>
        <w:ind w:left="0"/>
        <w:jc w:val="both"/>
      </w:pPr>
      <w:r>
        <w:rPr>
          <w:rFonts w:ascii="Times New Roman"/>
          <w:b w:val="false"/>
          <w:i w:val="false"/>
          <w:color w:val="000000"/>
          <w:sz w:val="28"/>
        </w:rPr>
        <w:t>
      № 412 сайлау учаскесі.</w:t>
      </w:r>
    </w:p>
    <w:p>
      <w:pPr>
        <w:spacing w:after="0"/>
        <w:ind w:left="0"/>
        <w:jc w:val="both"/>
      </w:pPr>
      <w:r>
        <w:rPr>
          <w:rFonts w:ascii="Times New Roman"/>
          <w:b w:val="false"/>
          <w:i w:val="false"/>
          <w:color w:val="000000"/>
          <w:sz w:val="28"/>
        </w:rPr>
        <w:t>
      Орталығы: Жылысу ауылдық округі, Байқоныс ауылы, М.Әуезов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Байқоныс ауылы.</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Орталығы: Жылысу ауылдық округі, Жылысу ауылы, М.Шоқай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Жылысу ауылы.</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Орталығы: Жылысу ауылдық округі, Баққоныс ауылы, Жангелдин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Баққоныс ауылы.</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Орталығы: Жылысу ауылдық округі, Мырзашоқы ауылы, И.Жансүгіров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Мырзашоқы ауылы.</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Орталығы: Жылысу ауылдық округі, С.Сейфуллин ауылы, С.Сейфуллин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С.Сейфуллин ауылы № 417 сайлау учаскесі.</w:t>
      </w:r>
    </w:p>
    <w:p>
      <w:pPr>
        <w:spacing w:after="0"/>
        <w:ind w:left="0"/>
        <w:jc w:val="both"/>
      </w:pPr>
      <w:r>
        <w:rPr>
          <w:rFonts w:ascii="Times New Roman"/>
          <w:b w:val="false"/>
          <w:i w:val="false"/>
          <w:color w:val="000000"/>
          <w:sz w:val="28"/>
        </w:rPr>
        <w:t>
      Орталығы: Жылысу ауылдық округі, Әл-Фараби ауылы, № 114 жалпы орта мектебі.</w:t>
      </w:r>
    </w:p>
    <w:p>
      <w:pPr>
        <w:spacing w:after="0"/>
        <w:ind w:left="0"/>
        <w:jc w:val="both"/>
      </w:pPr>
      <w:r>
        <w:rPr>
          <w:rFonts w:ascii="Times New Roman"/>
          <w:b w:val="false"/>
          <w:i w:val="false"/>
          <w:color w:val="000000"/>
          <w:sz w:val="28"/>
        </w:rPr>
        <w:t>
      Шекарасы: Жылы су ауылдық округінің Әл-Фараби ауылы.</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Орталығы: Асықата кенті, Әлімбетов көшесі № 18, "Жеңіс" мектеп гимназиясы.</w:t>
      </w:r>
    </w:p>
    <w:p>
      <w:pPr>
        <w:spacing w:after="0"/>
        <w:ind w:left="0"/>
        <w:jc w:val="both"/>
      </w:pPr>
      <w:r>
        <w:rPr>
          <w:rFonts w:ascii="Times New Roman"/>
          <w:b w:val="false"/>
          <w:i w:val="false"/>
          <w:color w:val="000000"/>
          <w:sz w:val="28"/>
        </w:rPr>
        <w:t>
      Шекарасы: З.Таспанбетова көшесі №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Т.Аубакиров көшесі № 1, 2, 3, 4, 5, 6, 7/1, 7/2, 7/3, 9/1, 9/2, 11/1, 11/2, 13/1, 13/2, 15, 15А, 17/1, 17/2, 21, 23/1, 23/2, 25/1, 25/2, 27/1, 27/2, 28/1, 28/2, 30/1, 30/2.</w:t>
      </w:r>
    </w:p>
    <w:p>
      <w:pPr>
        <w:spacing w:after="0"/>
        <w:ind w:left="0"/>
        <w:jc w:val="both"/>
      </w:pPr>
      <w:r>
        <w:rPr>
          <w:rFonts w:ascii="Times New Roman"/>
          <w:b w:val="false"/>
          <w:i w:val="false"/>
          <w:color w:val="000000"/>
          <w:sz w:val="28"/>
        </w:rPr>
        <w:t>
      Әл-Фараби көшесі № 1, 3, 5, 7, 9, 11, 13, 15, 17, 19, 21,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w:t>
      </w:r>
    </w:p>
    <w:p>
      <w:pPr>
        <w:spacing w:after="0"/>
        <w:ind w:left="0"/>
        <w:jc w:val="both"/>
      </w:pPr>
      <w:r>
        <w:rPr>
          <w:rFonts w:ascii="Times New Roman"/>
          <w:b w:val="false"/>
          <w:i w:val="false"/>
          <w:color w:val="000000"/>
          <w:sz w:val="28"/>
        </w:rPr>
        <w:t>
      М.Мәмедова көшесі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40, 41, 42, 46.</w:t>
      </w:r>
    </w:p>
    <w:p>
      <w:pPr>
        <w:spacing w:after="0"/>
        <w:ind w:left="0"/>
        <w:jc w:val="both"/>
      </w:pPr>
      <w:r>
        <w:rPr>
          <w:rFonts w:ascii="Times New Roman"/>
          <w:b w:val="false"/>
          <w:i w:val="false"/>
          <w:color w:val="000000"/>
          <w:sz w:val="28"/>
        </w:rPr>
        <w:t>
      Ж.Тойжанов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p>
      <w:pPr>
        <w:spacing w:after="0"/>
        <w:ind w:left="0"/>
        <w:jc w:val="both"/>
      </w:pPr>
      <w:r>
        <w:rPr>
          <w:rFonts w:ascii="Times New Roman"/>
          <w:b w:val="false"/>
          <w:i w:val="false"/>
          <w:color w:val="000000"/>
          <w:sz w:val="28"/>
        </w:rPr>
        <w:t>
      Амангелді көшесі № 1/1, 1/2, 3/1, 3/2, 5/1, 5/2, 7/1, 7/2, 9/1, 9/2, 2, 4, 6, 8, 10, 11, 12, 13, 14, 15, 16, 17, 18, 19, 20, 21, 22, 23, 24, 25, 26, 27, 28, 29, 30, 31, 32, 33, 34, 35, 36, 37, 38, 39, 40,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Жамбыл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К.Ысқақов көшесі № 1, 2, 3, 4, 5, 6, 7, 8, 9, 10, 11, 12, 13, 14, 15, 16, 17, 18, 19, 20, 21, 22, 23, 24, 25, 26, 27, 28, 29, 30, 31, 32, 33, 34, 35, 36, 37, 39, 40, 41, 42, 43, 44, 45, 46, 47, 48, 49, 50, 51, 52, 53, 54, 55, 56, 57, 58, 59, 60, 61, 62, 63.</w:t>
      </w:r>
    </w:p>
    <w:p>
      <w:pPr>
        <w:spacing w:after="0"/>
        <w:ind w:left="0"/>
        <w:jc w:val="both"/>
      </w:pPr>
      <w:r>
        <w:rPr>
          <w:rFonts w:ascii="Times New Roman"/>
          <w:b w:val="false"/>
          <w:i w:val="false"/>
          <w:color w:val="000000"/>
          <w:sz w:val="28"/>
        </w:rPr>
        <w:t>
      Яссауи көшесі № 8, 10, 12, 34.</w:t>
      </w:r>
    </w:p>
    <w:p>
      <w:pPr>
        <w:spacing w:after="0"/>
        <w:ind w:left="0"/>
        <w:jc w:val="both"/>
      </w:pPr>
      <w:r>
        <w:rPr>
          <w:rFonts w:ascii="Times New Roman"/>
          <w:b w:val="false"/>
          <w:i w:val="false"/>
          <w:color w:val="000000"/>
          <w:sz w:val="28"/>
        </w:rPr>
        <w:t>
      О.Бапышев көшесі № 1, 19, 30, 32.</w:t>
      </w:r>
    </w:p>
    <w:p>
      <w:pPr>
        <w:spacing w:after="0"/>
        <w:ind w:left="0"/>
        <w:jc w:val="both"/>
      </w:pPr>
      <w:r>
        <w:rPr>
          <w:rFonts w:ascii="Times New Roman"/>
          <w:b w:val="false"/>
          <w:i w:val="false"/>
          <w:color w:val="000000"/>
          <w:sz w:val="28"/>
        </w:rPr>
        <w:t>
      К.Әсілов көшесі № 1, 2, 3 4, 5, 6, 7, 8, 9, 10, 11, 12, 13, 14, 15, 16,1 7, 18, 19, 20, 21, 22, 23, 24, 25, 26, 27, 28, 29, 30, 31, 32, 33, 34, 35, 36, 37, 38, 39, 40, 41.</w:t>
      </w:r>
    </w:p>
    <w:p>
      <w:pPr>
        <w:spacing w:after="0"/>
        <w:ind w:left="0"/>
        <w:jc w:val="both"/>
      </w:pPr>
      <w:r>
        <w:rPr>
          <w:rFonts w:ascii="Times New Roman"/>
          <w:b w:val="false"/>
          <w:i w:val="false"/>
          <w:color w:val="000000"/>
          <w:sz w:val="28"/>
        </w:rPr>
        <w:t>
      Ж.Тойшыбеков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Мелде би көшесі № 2, 4, 6, 8, 10, 12, 14, 16, 18, 20.</w:t>
      </w:r>
    </w:p>
    <w:p>
      <w:pPr>
        <w:spacing w:after="0"/>
        <w:ind w:left="0"/>
        <w:jc w:val="both"/>
      </w:pPr>
      <w:r>
        <w:rPr>
          <w:rFonts w:ascii="Times New Roman"/>
          <w:b w:val="false"/>
          <w:i w:val="false"/>
          <w:color w:val="000000"/>
          <w:sz w:val="28"/>
        </w:rPr>
        <w:t>
      Р.Зұлпыхаров көшесі № 1, 2, 3, 4, 5, 6, 7, 8, 9, 10, 11, 12, 13, 14, 15, 16, 17, 18, 19, 20, 21, 22, 23, 24, 25, 26, 27, 28, 29, 30, 31, 32, 33, 34, 35, 36, 37, 38, 39, 40, 41, 42, 43, 44, 45, 46, 47, 48, 49, 50, 51,52, 53, 54.</w:t>
      </w:r>
    </w:p>
    <w:p>
      <w:pPr>
        <w:spacing w:after="0"/>
        <w:ind w:left="0"/>
        <w:jc w:val="both"/>
      </w:pPr>
      <w:r>
        <w:rPr>
          <w:rFonts w:ascii="Times New Roman"/>
          <w:b w:val="false"/>
          <w:i w:val="false"/>
          <w:color w:val="000000"/>
          <w:sz w:val="28"/>
        </w:rPr>
        <w:t>
      С.Асанов көшесі № 2, 4, 6, 8, 10, 12,14, 16, 18, 20.</w:t>
      </w:r>
    </w:p>
    <w:p>
      <w:pPr>
        <w:spacing w:after="0"/>
        <w:ind w:left="0"/>
        <w:jc w:val="both"/>
      </w:pPr>
      <w:r>
        <w:rPr>
          <w:rFonts w:ascii="Times New Roman"/>
          <w:b w:val="false"/>
          <w:i w:val="false"/>
          <w:color w:val="000000"/>
          <w:sz w:val="28"/>
        </w:rPr>
        <w:t>
      А.Әлімбетов көшесі № 5/1, 5/2, 5/3, 7/1, 7/2, 9/1, 9/2, 11/1, 11/2, 13/1, 13/2, 15/1, 15/2, 17/1, 17/2, 21, 23/1, 23/2, 25/1, 25/2, 27/1, 27/2.</w:t>
      </w:r>
    </w:p>
    <w:p>
      <w:pPr>
        <w:spacing w:after="0"/>
        <w:ind w:left="0"/>
        <w:jc w:val="both"/>
      </w:pPr>
      <w:r>
        <w:rPr>
          <w:rFonts w:ascii="Times New Roman"/>
          <w:b w:val="false"/>
          <w:i w:val="false"/>
          <w:color w:val="000000"/>
          <w:sz w:val="28"/>
        </w:rPr>
        <w:t>
      М.Габдуллин көшесі № 1, 2, 3, 4, 5, 6, 7, 8, 9, 10, 11, 12, 13, 14, 15, 16, 17, 18, 19, 20, 21, 22, 23, 24, 25, 26, 27, 28, 29, 30, 31, 32, 33, 34, 35, 36, 37, 38, 39, 40, 41, 42, 43, 44, 45, 46, 47, 48, 49, 50, 51, 52, 53, 54, 55, 56, 57, 58, 59, 60, 61, 62, 63, 64/1, 64/2, 65, 66, 67, 68, 69, 70, 71, 72, 73, 74, 75, 76, 77, 78, 79, 80, 81, 82, 83, 84, 85, 86.</w:t>
      </w:r>
    </w:p>
    <w:p>
      <w:pPr>
        <w:spacing w:after="0"/>
        <w:ind w:left="0"/>
        <w:jc w:val="both"/>
      </w:pPr>
      <w:r>
        <w:rPr>
          <w:rFonts w:ascii="Times New Roman"/>
          <w:b w:val="false"/>
          <w:i w:val="false"/>
          <w:color w:val="000000"/>
          <w:sz w:val="28"/>
        </w:rPr>
        <w:t>
      Қалдыбеков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Болашақ көшесі № 1, 2, 3, 4, 5, 6, 7, 8, 9, 10, 11, 12, 13, 14.</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Орталығы: Асықата кенті, Мәметова көшесі № 5, "Қайнар"мектеп гимназиясы.</w:t>
      </w:r>
    </w:p>
    <w:p>
      <w:pPr>
        <w:spacing w:after="0"/>
        <w:ind w:left="0"/>
        <w:jc w:val="both"/>
      </w:pPr>
      <w:r>
        <w:rPr>
          <w:rFonts w:ascii="Times New Roman"/>
          <w:b w:val="false"/>
          <w:i w:val="false"/>
          <w:color w:val="000000"/>
          <w:sz w:val="28"/>
        </w:rPr>
        <w:t>
      Шекарасы: М.Әуезов көшесі № 1, 2, 3, 4, 5, 6, 7, 8, 9, 10, 11, 12, 13, 14, 15, 16, 17, 18, 19, 20, 21, 22/1, 22/2, 22/3, 22/4, 22/5, 22/6, 22/7, 23, 24, 25, 27, 29, 33, 35.</w:t>
      </w:r>
    </w:p>
    <w:p>
      <w:pPr>
        <w:spacing w:after="0"/>
        <w:ind w:left="0"/>
        <w:jc w:val="both"/>
      </w:pPr>
      <w:r>
        <w:rPr>
          <w:rFonts w:ascii="Times New Roman"/>
          <w:b w:val="false"/>
          <w:i w:val="false"/>
          <w:color w:val="000000"/>
          <w:sz w:val="28"/>
        </w:rPr>
        <w:t>
      И.Байзақов көшесі № 1/1,1/2, 2/1, 2/2, 3/1, 3/2, 4/1, 4/2, 5/1, 5/2, 6/1, 6/2, 7/1,7/2, 8/1, 8/2, 9/1,9/2, 10/1, 10/2, 11/1, 11/2, 12/1, 12/2, 13/1, 13/2, 14/1, 14/2, 15/1, 15/2, 16/1, 16/2, 17/1, 17/2, 18/1, 18/2, 19/1, 19/2, 20/1, 20/2, 22/1, 22.</w:t>
      </w:r>
    </w:p>
    <w:p>
      <w:pPr>
        <w:spacing w:after="0"/>
        <w:ind w:left="0"/>
        <w:jc w:val="both"/>
      </w:pPr>
      <w:r>
        <w:rPr>
          <w:rFonts w:ascii="Times New Roman"/>
          <w:b w:val="false"/>
          <w:i w:val="false"/>
          <w:color w:val="000000"/>
          <w:sz w:val="28"/>
        </w:rPr>
        <w:t>
      М.Дулатов көшесі № 1, 2, 3, 4, 5, 6, 7, 8, 9, 10, 11, 12, 13, 14, 15, 16, 17, 18, 19, 20, 21, 22, 23, 24, 25, 26, 27, 28, 29, 30, 31, 32, 33, 34, 35, 36, 37, 38, 39, 40, 41, 42, 43, 44, 45, 46, 47, 48, 49, 50, 51, 52, 53, 54, 55, 56, 57, 58, 59, 60, 61, 62, 63, 64, 65, 66, 67, 68, 69, 70, 71, 72, 73, 75.</w:t>
      </w:r>
    </w:p>
    <w:p>
      <w:pPr>
        <w:spacing w:after="0"/>
        <w:ind w:left="0"/>
        <w:jc w:val="both"/>
      </w:pPr>
      <w:r>
        <w:rPr>
          <w:rFonts w:ascii="Times New Roman"/>
          <w:b w:val="false"/>
          <w:i w:val="false"/>
          <w:color w:val="000000"/>
          <w:sz w:val="28"/>
        </w:rPr>
        <w:t>
      С.Ерубаев көшесі № 1/1, 1/2, 2/1, 2/2, 3/1, 3/2, 4, 5/1, 5/2, 6, 7/1, 7/2, 8/1, 8/2, 9/1, 9/2, 10/1, 10/2, 11/1, 11/2, 12/1, 12/2, 13, 14/1, 14/2, 15/1, 15/2, 16/1, 16/2, 17, 18/1, 18/2, 19/1, 19/2, 20/1, 20/2, 21.</w:t>
      </w:r>
    </w:p>
    <w:p>
      <w:pPr>
        <w:spacing w:after="0"/>
        <w:ind w:left="0"/>
        <w:jc w:val="both"/>
      </w:pPr>
      <w:r>
        <w:rPr>
          <w:rFonts w:ascii="Times New Roman"/>
          <w:b w:val="false"/>
          <w:i w:val="false"/>
          <w:color w:val="000000"/>
          <w:sz w:val="28"/>
        </w:rPr>
        <w:t>
      Қажымұқан көшесі № 1/1, 1/2, 2/1, 2/2, 3/1, 3/2, 4/1, 4/2, 5/1, 5/2, 6/1, 6/2, 7, 8, 9, 10, 11, 12, 13, 14, 15, 16, 17, 18, 19, 20, 21, 22, 23, 24, 25.</w:t>
      </w:r>
    </w:p>
    <w:p>
      <w:pPr>
        <w:spacing w:after="0"/>
        <w:ind w:left="0"/>
        <w:jc w:val="both"/>
      </w:pPr>
      <w:r>
        <w:rPr>
          <w:rFonts w:ascii="Times New Roman"/>
          <w:b w:val="false"/>
          <w:i w:val="false"/>
          <w:color w:val="000000"/>
          <w:sz w:val="28"/>
        </w:rPr>
        <w:t>
      Өтеген Қалыбеков № 1, 2, 3, 4, 5, 6, 7, 8, 9, 10, 11, 12, 13, 14, 15, 16, 17, 18, 19, 20, 21, 22/1, 22/2, 22/3, 22/4, 22/5, 22/6, 22/7, 22/8, 22/9, 22/10, 22/11, 22/12, 23, 24, 25, 26, 27, 28, 29, 30, 31, 32, 33, 34, 35, 36, 37, 38, 39, 40, 41, 42, 43, 44, 45, 46, 47, 48, 49, 50.</w:t>
      </w:r>
    </w:p>
    <w:p>
      <w:pPr>
        <w:spacing w:after="0"/>
        <w:ind w:left="0"/>
        <w:jc w:val="both"/>
      </w:pPr>
      <w:r>
        <w:rPr>
          <w:rFonts w:ascii="Times New Roman"/>
          <w:b w:val="false"/>
          <w:i w:val="false"/>
          <w:color w:val="000000"/>
          <w:sz w:val="28"/>
        </w:rPr>
        <w:t>
      Ә.Молдагулова көшесі № 1, 2, 3, 4, 5, 6, 7, 8, 9, 10, 11, 12, 13, 14, 15, 16, 17, 18, 19, 20, 21, 22, 23, 24, 25, 26, 27, 28, 29, 30, 31, 32, 33, 34, 35, 36, 37, 38, 39, 40, 41, 42, 43, 44, 45, 46, 47.</w:t>
      </w:r>
    </w:p>
    <w:p>
      <w:pPr>
        <w:spacing w:after="0"/>
        <w:ind w:left="0"/>
        <w:jc w:val="both"/>
      </w:pPr>
      <w:r>
        <w:rPr>
          <w:rFonts w:ascii="Times New Roman"/>
          <w:b w:val="false"/>
          <w:i w:val="false"/>
          <w:color w:val="000000"/>
          <w:sz w:val="28"/>
        </w:rPr>
        <w:t>
      Қазыбек би көшесі № 7, 8, 9, 10, 11, 12, 13, 14, 15, 16, 17, 18, 19, 20, 21, 23.</w:t>
      </w:r>
    </w:p>
    <w:p>
      <w:pPr>
        <w:spacing w:after="0"/>
        <w:ind w:left="0"/>
        <w:jc w:val="both"/>
      </w:pPr>
      <w:r>
        <w:rPr>
          <w:rFonts w:ascii="Times New Roman"/>
          <w:b w:val="false"/>
          <w:i w:val="false"/>
          <w:color w:val="000000"/>
          <w:sz w:val="28"/>
        </w:rPr>
        <w:t>
      М.Мақатаев көшесі № 1/1, 1/2, 1/3, 1/4, 1/5, 1/6, 1/7, 1/8, 2/1, 2/2, 2/3, 2/4, 2/5, 2/6, 2/7, 2/8, 3/1, 3/2, 3/3, 3/4, 3/5, 3/6, 3/7, 3/8, 4/1, 4/2, 4/3, 4/4, 4/5, 4/6, 4/7, 4/8, 5/1, 5/2, 5/3, 5/4, 5/5, 5/6, 5/7, 5/8, 6/1, 6/2, 6/3, 6/4, 6/5, 6/6, 6/7, 6/8, 7/1, 7/2, 7/3, 7/4, 7/5, 7/6, 7/7, 7/8.</w:t>
      </w:r>
    </w:p>
    <w:p>
      <w:pPr>
        <w:spacing w:after="0"/>
        <w:ind w:left="0"/>
        <w:jc w:val="both"/>
      </w:pPr>
      <w:r>
        <w:rPr>
          <w:rFonts w:ascii="Times New Roman"/>
          <w:b w:val="false"/>
          <w:i w:val="false"/>
          <w:color w:val="000000"/>
          <w:sz w:val="28"/>
        </w:rPr>
        <w:t>
      Т.Айбергенов көшесі № 1/1, 1/2, 2, 2/1, 2/2, 3/1, 3/2, 4, 4/1, 4/2, 5/1, 5/2, 6, 6/1, 6/2, 7/1, 7/2, 8, 9/1, 9/2, 10/1, 10/2, 11/1, 11/2.</w:t>
      </w:r>
    </w:p>
    <w:p>
      <w:pPr>
        <w:spacing w:after="0"/>
        <w:ind w:left="0"/>
        <w:jc w:val="both"/>
      </w:pPr>
      <w:r>
        <w:rPr>
          <w:rFonts w:ascii="Times New Roman"/>
          <w:b w:val="false"/>
          <w:i w:val="false"/>
          <w:color w:val="000000"/>
          <w:sz w:val="28"/>
        </w:rPr>
        <w:t>
      Т.Сейдахметов көшесі № 1/1, 1/2, 2/1, 2/2, 3/1, 3/2, 4/1, 4/2, 5/1, 5/2, 6/1, 6/2, 7/1, 7/2, 8/1, 8/2, 9/1, 9/2, 10/1, 10/2, 11/1, 11/2, 12/1, 12/2, 13/1, 13/2, 14/1, 14/2, 15/1, 15/2, 16/1, 16/2, 17/1, 17/2, 18/1, 18/2, 19.</w:t>
      </w:r>
    </w:p>
    <w:p>
      <w:pPr>
        <w:spacing w:after="0"/>
        <w:ind w:left="0"/>
        <w:jc w:val="both"/>
      </w:pPr>
      <w:r>
        <w:rPr>
          <w:rFonts w:ascii="Times New Roman"/>
          <w:b w:val="false"/>
          <w:i w:val="false"/>
          <w:color w:val="000000"/>
          <w:sz w:val="28"/>
        </w:rPr>
        <w:t>
      С.Сейфуллин көшесі № 1/1, 1/2, 2/1, 2/2, 3/1, 3/2, 4/1, 4/2, 5/1, 5/2, 6/1, 6/2, 7/1, 7/2, 8/1, 8/2, 9/1, 9/2, 10/1, 10/2, 11/1, 11/2, 12/1, 12/2, 13/1, 13/2, 14/1, 14/2, 15/1, 15/2, 16/1, 16/2, 17/1, 17/2, 18/1, 18/2, 19/1, 19/2, 20/1, 20/2, 22.</w:t>
      </w:r>
    </w:p>
    <w:p>
      <w:pPr>
        <w:spacing w:after="0"/>
        <w:ind w:left="0"/>
        <w:jc w:val="both"/>
      </w:pPr>
      <w:r>
        <w:rPr>
          <w:rFonts w:ascii="Times New Roman"/>
          <w:b w:val="false"/>
          <w:i w:val="false"/>
          <w:color w:val="000000"/>
          <w:sz w:val="28"/>
        </w:rPr>
        <w:t>
      Т.Жароков көшесі № 2/1, 2/2, 4/1, 4/2, 5, 6/1, 6/2, 7, 8/1, 8/2.</w:t>
      </w:r>
    </w:p>
    <w:p>
      <w:pPr>
        <w:spacing w:after="0"/>
        <w:ind w:left="0"/>
        <w:jc w:val="both"/>
      </w:pPr>
      <w:r>
        <w:rPr>
          <w:rFonts w:ascii="Times New Roman"/>
          <w:b w:val="false"/>
          <w:i w:val="false"/>
          <w:color w:val="000000"/>
          <w:sz w:val="28"/>
        </w:rPr>
        <w:t>
      Б.Момышұлы көшесі № 2, 4, 6, 8, 10, 12, 14, 16, 18, 20, 22, 24, 26, 28, 30, 32, 34, 36, 38, 40, 42, 44, 46, 48, 50, 52, 54, 56, 58, 60, 62.</w:t>
      </w:r>
    </w:p>
    <w:p>
      <w:pPr>
        <w:spacing w:after="0"/>
        <w:ind w:left="0"/>
        <w:jc w:val="both"/>
      </w:pPr>
      <w:r>
        <w:rPr>
          <w:rFonts w:ascii="Times New Roman"/>
          <w:b w:val="false"/>
          <w:i w:val="false"/>
          <w:color w:val="000000"/>
          <w:sz w:val="28"/>
        </w:rPr>
        <w:t>
      Ондасынов көшесі № 1/1, 1/2, 2/1, 2/2, 3/1, 3/2, 4/1, 4/2, 5/1, 5/2, 6/1, 6/2, 7/1, 7/2, 8/1, 8/2, 9/1, 9/2, 10/1, 10/2, 11, 12, 13, 14, 15, 16, 17, 18, 19, 20, 21, 22, 23, 24, 25.</w:t>
      </w:r>
    </w:p>
    <w:p>
      <w:pPr>
        <w:spacing w:after="0"/>
        <w:ind w:left="0"/>
        <w:jc w:val="both"/>
      </w:pPr>
      <w:r>
        <w:rPr>
          <w:rFonts w:ascii="Times New Roman"/>
          <w:b w:val="false"/>
          <w:i w:val="false"/>
          <w:color w:val="000000"/>
          <w:sz w:val="28"/>
        </w:rPr>
        <w:t>
      Ғ.Мүсірепов көшесі № 1/1, 1/2, 2/1, 2/2, 3/1, 3/2, 4/1, 4/2, 5/1, 5/2, 6/1, 6/2, 7/1, 7/2, 8, 9, 10, 11, 12, 13, 14, 15, 16, 17, 18, 19, 20, 21, 22, 23, 24, 25, 26, 27, 28, 29, 30, 31, 32, 33.</w:t>
      </w:r>
    </w:p>
    <w:p>
      <w:pPr>
        <w:spacing w:after="0"/>
        <w:ind w:left="0"/>
        <w:jc w:val="both"/>
      </w:pPr>
      <w:r>
        <w:rPr>
          <w:rFonts w:ascii="Times New Roman"/>
          <w:b w:val="false"/>
          <w:i w:val="false"/>
          <w:color w:val="000000"/>
          <w:sz w:val="28"/>
        </w:rPr>
        <w:t>
      Ғ.Мұратбаев көшесі № 1/1, 1/2, 2/1,2/2,3/1, 3/2, 4/1, 4/2, 5/1, 5/2, 6/1, 6/2, 7/1, 7/2, 8/1, 8/2, 9/1, 9/2, 10/1, 10/2, 11/1, 11/2, 12/1, 12/2, 13/1, 13/2, 14/1, 14/2, 15/1, 15/2, 16/1, 16/2, 17/1, 17/2, 18/1, 18/2, 19, 20, 21, 22, 23, 24, 25, 26, 27, 28, 29, 30, 31, 32, 33, 34, 35, 36, 37, 38, 39, 40, 41, 42, 43, 44, 45, 46, 47, 48, 49, 50, 51, 52, 53, 54, 55, 56, 57, 58, 59, 60, 61, 62, 63, 64, 65, 66, 67.</w:t>
      </w:r>
    </w:p>
    <w:p>
      <w:pPr>
        <w:spacing w:after="0"/>
        <w:ind w:left="0"/>
        <w:jc w:val="both"/>
      </w:pPr>
      <w:r>
        <w:rPr>
          <w:rFonts w:ascii="Times New Roman"/>
          <w:b w:val="false"/>
          <w:i w:val="false"/>
          <w:color w:val="000000"/>
          <w:sz w:val="28"/>
        </w:rPr>
        <w:t>
      Ы.Алтынсарин көшесі № 1/1, 1/2, 2/1, 2/2, 3/1, 3/2, 4/1, 4/2, 5/1, 5/2, 6/1, 6/2, 7/1, 7/2, 8/1, 8/2, 9/1, 9/2, 10/1, 10/2, 11/1, 11/2, 12/1, 12/2, 13/1, 13/2, 14/1, 14/2, 15/1, 15/2, 16/1, 16/2, 17/1, 17/2, 18/1, 18/2, 19/1, 19/2, 20/1, 20/2, 21/1, 21/2, 22, 23, 24, 25, 26, 27, 28, 29, 30, 31, 32, 33, 34, 35, 36, 37, 38, 39, 40, 41, 42, 43, 44, 45, 46, 47, 48, 49, 50.</w:t>
      </w:r>
    </w:p>
    <w:p>
      <w:pPr>
        <w:spacing w:after="0"/>
        <w:ind w:left="0"/>
        <w:jc w:val="both"/>
      </w:pPr>
      <w:r>
        <w:rPr>
          <w:rFonts w:ascii="Times New Roman"/>
          <w:b w:val="false"/>
          <w:i w:val="false"/>
          <w:color w:val="000000"/>
          <w:sz w:val="28"/>
        </w:rPr>
        <w:t>
      Ж.Аубакиров көшесі № 1, 2, 3, 4, 5, 6, 7, 8, 9, 10, 11, 12, 13, 14, 15, 16, 17, 18, 19, 20, 21, 22, 23, 24, 25, 26, 27, 28, 29, 30, 31, 32, 33, 34, 35, 36, 37, 38, 39, 40, 41, 42, 43, 44, 45, 46, 47, 48, 49, 50, 51, 52, 53, 54, 55, 56, 57, 58, 59, 60, 61, 62, 63.</w:t>
      </w:r>
    </w:p>
    <w:p>
      <w:pPr>
        <w:spacing w:after="0"/>
        <w:ind w:left="0"/>
        <w:jc w:val="both"/>
      </w:pPr>
      <w:r>
        <w:rPr>
          <w:rFonts w:ascii="Times New Roman"/>
          <w:b w:val="false"/>
          <w:i w:val="false"/>
          <w:color w:val="000000"/>
          <w:sz w:val="28"/>
        </w:rPr>
        <w:t>
      Т.Досымов көшесі. № 1, 2, 3, 4, 5, 6, 7, 8, 9, 10, 11, 12, 13, 14, 15, 16, 17, 18, 19, 20, 21, 22, 23, 24, 25, 26, 27, 28, 29, 30, 31, 32, 33, 34, 35, 36, 37, 38, 39, 40, 41, 42, 43, 44, 45, 46, 47, 48, 49, 50, 51, 52, 53, 54, 55, 56, 57, 58, 59, 60, 61, 62, 63, 64.</w:t>
      </w:r>
    </w:p>
    <w:p>
      <w:pPr>
        <w:spacing w:after="0"/>
        <w:ind w:left="0"/>
        <w:jc w:val="both"/>
      </w:pPr>
      <w:r>
        <w:rPr>
          <w:rFonts w:ascii="Times New Roman"/>
          <w:b w:val="false"/>
          <w:i w:val="false"/>
          <w:color w:val="000000"/>
          <w:sz w:val="28"/>
        </w:rPr>
        <w:t>
      Жаңа құрылыс көшесі.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Бейбітшілік көшесі. № 1, 2, 3, 4, 5, 6, 7, 8, 9, 10, 11, 12, 13, 14, 15, 16, 17, 18, 19, 20, 21, 22, 23, 24, 25, 26, 27, 28, 29, 30, 31, 32, 33, 34, 35, 36, 37, 38, 39, 40, 41, 42, 43, 44, 45, 46, 47, 48, 49, 50, 51, 52, 53,54, 55, 56</w:t>
      </w:r>
    </w:p>
    <w:p>
      <w:pPr>
        <w:spacing w:after="0"/>
        <w:ind w:left="0"/>
        <w:jc w:val="both"/>
      </w:pPr>
      <w:r>
        <w:rPr>
          <w:rFonts w:ascii="Times New Roman"/>
          <w:b w:val="false"/>
          <w:i w:val="false"/>
          <w:color w:val="000000"/>
          <w:sz w:val="28"/>
        </w:rPr>
        <w:t>
      Достық көшесі № 3, 5, 7, 9, 11, 13, 15, 17, 19, 21, 23, 25, 27, 29, 31, 33, 35, 37, 39, 41, 43, 45.</w:t>
      </w:r>
    </w:p>
    <w:p>
      <w:pPr>
        <w:spacing w:after="0"/>
        <w:ind w:left="0"/>
        <w:jc w:val="both"/>
      </w:pPr>
      <w:r>
        <w:rPr>
          <w:rFonts w:ascii="Times New Roman"/>
          <w:b w:val="false"/>
          <w:i w:val="false"/>
          <w:color w:val="000000"/>
          <w:sz w:val="28"/>
        </w:rPr>
        <w:t>
      № 420 сайлау учаскесі.</w:t>
      </w:r>
    </w:p>
    <w:p>
      <w:pPr>
        <w:spacing w:after="0"/>
        <w:ind w:left="0"/>
        <w:jc w:val="both"/>
      </w:pPr>
      <w:r>
        <w:rPr>
          <w:rFonts w:ascii="Times New Roman"/>
          <w:b w:val="false"/>
          <w:i w:val="false"/>
          <w:color w:val="000000"/>
          <w:sz w:val="28"/>
        </w:rPr>
        <w:t>
      Орталығы: Ынтымақ ауылдық округі, Өркенді ауылы, "Асықата" жалпы орта мектебі.</w:t>
      </w:r>
    </w:p>
    <w:p>
      <w:pPr>
        <w:spacing w:after="0"/>
        <w:ind w:left="0"/>
        <w:jc w:val="both"/>
      </w:pPr>
      <w:r>
        <w:rPr>
          <w:rFonts w:ascii="Times New Roman"/>
          <w:b w:val="false"/>
          <w:i w:val="false"/>
          <w:color w:val="000000"/>
          <w:sz w:val="28"/>
        </w:rPr>
        <w:t>
      Шекаралары: Ынтымақ ауылдық округі Өркенді ауылдары</w:t>
      </w:r>
    </w:p>
    <w:p>
      <w:pPr>
        <w:spacing w:after="0"/>
        <w:ind w:left="0"/>
        <w:jc w:val="both"/>
      </w:pPr>
      <w:r>
        <w:rPr>
          <w:rFonts w:ascii="Times New Roman"/>
          <w:b w:val="false"/>
          <w:i w:val="false"/>
          <w:color w:val="000000"/>
          <w:sz w:val="28"/>
        </w:rPr>
        <w:t>
      № 421 сайлау учаскесі.</w:t>
      </w:r>
    </w:p>
    <w:p>
      <w:pPr>
        <w:spacing w:after="0"/>
        <w:ind w:left="0"/>
        <w:jc w:val="both"/>
      </w:pPr>
      <w:r>
        <w:rPr>
          <w:rFonts w:ascii="Times New Roman"/>
          <w:b w:val="false"/>
          <w:i w:val="false"/>
          <w:color w:val="000000"/>
          <w:sz w:val="28"/>
        </w:rPr>
        <w:t>
      Орталығы: Ынтымақ ауылдық округі, Әдената ауылы, "Ынтымақ" жалпы орта мектебі.</w:t>
      </w:r>
    </w:p>
    <w:p>
      <w:pPr>
        <w:spacing w:after="0"/>
        <w:ind w:left="0"/>
        <w:jc w:val="both"/>
      </w:pPr>
      <w:r>
        <w:rPr>
          <w:rFonts w:ascii="Times New Roman"/>
          <w:b w:val="false"/>
          <w:i w:val="false"/>
          <w:color w:val="000000"/>
          <w:sz w:val="28"/>
        </w:rPr>
        <w:t>
      Шекаралары: Ынтымақ ауылдық округі Үшкөпір, Әден ата ауылдары</w:t>
      </w:r>
    </w:p>
    <w:p>
      <w:pPr>
        <w:spacing w:after="0"/>
        <w:ind w:left="0"/>
        <w:jc w:val="both"/>
      </w:pPr>
      <w:r>
        <w:rPr>
          <w:rFonts w:ascii="Times New Roman"/>
          <w:b w:val="false"/>
          <w:i w:val="false"/>
          <w:color w:val="000000"/>
          <w:sz w:val="28"/>
        </w:rPr>
        <w:t>
      № 422 сайлау учаскесі.</w:t>
      </w:r>
    </w:p>
    <w:p>
      <w:pPr>
        <w:spacing w:after="0"/>
        <w:ind w:left="0"/>
        <w:jc w:val="both"/>
      </w:pPr>
      <w:r>
        <w:rPr>
          <w:rFonts w:ascii="Times New Roman"/>
          <w:b w:val="false"/>
          <w:i w:val="false"/>
          <w:color w:val="000000"/>
          <w:sz w:val="28"/>
        </w:rPr>
        <w:t>
      Орталығы: Ынтымақ ауылдық округі, Талапты ауылы, С. Асанов атындағы жалпы орта мектебі.</w:t>
      </w:r>
    </w:p>
    <w:p>
      <w:pPr>
        <w:spacing w:after="0"/>
        <w:ind w:left="0"/>
        <w:jc w:val="both"/>
      </w:pPr>
      <w:r>
        <w:rPr>
          <w:rFonts w:ascii="Times New Roman"/>
          <w:b w:val="false"/>
          <w:i w:val="false"/>
          <w:color w:val="000000"/>
          <w:sz w:val="28"/>
        </w:rPr>
        <w:t>
      Шекаралары: Ынтымақ ауылдық округі Талапты, Нұр ауылдары.</w:t>
      </w:r>
    </w:p>
    <w:p>
      <w:pPr>
        <w:spacing w:after="0"/>
        <w:ind w:left="0"/>
        <w:jc w:val="both"/>
      </w:pPr>
      <w:r>
        <w:rPr>
          <w:rFonts w:ascii="Times New Roman"/>
          <w:b w:val="false"/>
          <w:i w:val="false"/>
          <w:color w:val="000000"/>
          <w:sz w:val="28"/>
        </w:rPr>
        <w:t>
      № 423 сайлау учаскесі.</w:t>
      </w:r>
    </w:p>
    <w:p>
      <w:pPr>
        <w:spacing w:after="0"/>
        <w:ind w:left="0"/>
        <w:jc w:val="both"/>
      </w:pPr>
      <w:r>
        <w:rPr>
          <w:rFonts w:ascii="Times New Roman"/>
          <w:b w:val="false"/>
          <w:i w:val="false"/>
          <w:color w:val="000000"/>
          <w:sz w:val="28"/>
        </w:rPr>
        <w:t>
      Орталығы: Ынтымақ ауылдық округі, Көрікті ауылы, "Еңбек" жалпы орта мектебі.</w:t>
      </w:r>
    </w:p>
    <w:p>
      <w:pPr>
        <w:spacing w:after="0"/>
        <w:ind w:left="0"/>
        <w:jc w:val="both"/>
      </w:pPr>
      <w:r>
        <w:rPr>
          <w:rFonts w:ascii="Times New Roman"/>
          <w:b w:val="false"/>
          <w:i w:val="false"/>
          <w:color w:val="000000"/>
          <w:sz w:val="28"/>
        </w:rPr>
        <w:t>
      Шекаралары: Ынтымақ ауылдық округі Ақ ниет, Көрікті, Ағынсай ауылдары.</w:t>
      </w:r>
    </w:p>
    <w:p>
      <w:pPr>
        <w:spacing w:after="0"/>
        <w:ind w:left="0"/>
        <w:jc w:val="both"/>
      </w:pPr>
      <w:r>
        <w:rPr>
          <w:rFonts w:ascii="Times New Roman"/>
          <w:b w:val="false"/>
          <w:i w:val="false"/>
          <w:color w:val="000000"/>
          <w:sz w:val="28"/>
        </w:rPr>
        <w:t>
      № 424 сайлау учаскесі.</w:t>
      </w:r>
    </w:p>
    <w:p>
      <w:pPr>
        <w:spacing w:after="0"/>
        <w:ind w:left="0"/>
        <w:jc w:val="both"/>
      </w:pPr>
      <w:r>
        <w:rPr>
          <w:rFonts w:ascii="Times New Roman"/>
          <w:b w:val="false"/>
          <w:i w:val="false"/>
          <w:color w:val="000000"/>
          <w:sz w:val="28"/>
        </w:rPr>
        <w:t>
      Орталығы: Ділдәбеков ауылдық округі, Жеңіс ауылы Дәрімбаев атындағы жалпы орта мектебі.</w:t>
      </w:r>
    </w:p>
    <w:p>
      <w:pPr>
        <w:spacing w:after="0"/>
        <w:ind w:left="0"/>
        <w:jc w:val="both"/>
      </w:pPr>
      <w:r>
        <w:rPr>
          <w:rFonts w:ascii="Times New Roman"/>
          <w:b w:val="false"/>
          <w:i w:val="false"/>
          <w:color w:val="000000"/>
          <w:sz w:val="28"/>
        </w:rPr>
        <w:t>
      Шекаралары: Ділдәбеков ауылдық округі Достық, Жеңіс, ауылдары.</w:t>
      </w:r>
    </w:p>
    <w:p>
      <w:pPr>
        <w:spacing w:after="0"/>
        <w:ind w:left="0"/>
        <w:jc w:val="both"/>
      </w:pPr>
      <w:r>
        <w:rPr>
          <w:rFonts w:ascii="Times New Roman"/>
          <w:b w:val="false"/>
          <w:i w:val="false"/>
          <w:color w:val="000000"/>
          <w:sz w:val="28"/>
        </w:rPr>
        <w:t>
      № 425 сайлау учаскесі.</w:t>
      </w:r>
    </w:p>
    <w:p>
      <w:pPr>
        <w:spacing w:after="0"/>
        <w:ind w:left="0"/>
        <w:jc w:val="both"/>
      </w:pPr>
      <w:r>
        <w:rPr>
          <w:rFonts w:ascii="Times New Roman"/>
          <w:b w:val="false"/>
          <w:i w:val="false"/>
          <w:color w:val="000000"/>
          <w:sz w:val="28"/>
        </w:rPr>
        <w:t>
      Орталығы: Ділдәбеков ауылдық округі, Бірлік ауылы, Мәдениет үйі.</w:t>
      </w:r>
    </w:p>
    <w:p>
      <w:pPr>
        <w:spacing w:after="0"/>
        <w:ind w:left="0"/>
        <w:jc w:val="both"/>
      </w:pPr>
      <w:r>
        <w:rPr>
          <w:rFonts w:ascii="Times New Roman"/>
          <w:b w:val="false"/>
          <w:i w:val="false"/>
          <w:color w:val="000000"/>
          <w:sz w:val="28"/>
        </w:rPr>
        <w:t>
      Шекаралары: Ділдәбеков ауылдық округі Байдала, Сайлау, Бірлік, Қызылтаң ауылдары</w:t>
      </w:r>
    </w:p>
    <w:p>
      <w:pPr>
        <w:spacing w:after="0"/>
        <w:ind w:left="0"/>
        <w:jc w:val="both"/>
      </w:pPr>
      <w:r>
        <w:rPr>
          <w:rFonts w:ascii="Times New Roman"/>
          <w:b w:val="false"/>
          <w:i w:val="false"/>
          <w:color w:val="000000"/>
          <w:sz w:val="28"/>
        </w:rPr>
        <w:t>
      № 426 сайлау учаскесі.</w:t>
      </w:r>
    </w:p>
    <w:p>
      <w:pPr>
        <w:spacing w:after="0"/>
        <w:ind w:left="0"/>
        <w:jc w:val="both"/>
      </w:pPr>
      <w:r>
        <w:rPr>
          <w:rFonts w:ascii="Times New Roman"/>
          <w:b w:val="false"/>
          <w:i w:val="false"/>
          <w:color w:val="000000"/>
          <w:sz w:val="28"/>
        </w:rPr>
        <w:t>
      Орталығы: Ділдәбеков ауылдық округі, Зерделі ауылы, Ысмайылов атындағы жалпы орта мектебі.</w:t>
      </w:r>
    </w:p>
    <w:p>
      <w:pPr>
        <w:spacing w:after="0"/>
        <w:ind w:left="0"/>
        <w:jc w:val="both"/>
      </w:pPr>
      <w:r>
        <w:rPr>
          <w:rFonts w:ascii="Times New Roman"/>
          <w:b w:val="false"/>
          <w:i w:val="false"/>
          <w:color w:val="000000"/>
          <w:sz w:val="28"/>
        </w:rPr>
        <w:t>
      Шекаралары: Ділдәбеков ауылдық округі Зерделі, Жамбыл, Кемер ауылдары.</w:t>
      </w:r>
    </w:p>
    <w:p>
      <w:pPr>
        <w:spacing w:after="0"/>
        <w:ind w:left="0"/>
        <w:jc w:val="both"/>
      </w:pPr>
      <w:r>
        <w:rPr>
          <w:rFonts w:ascii="Times New Roman"/>
          <w:b w:val="false"/>
          <w:i w:val="false"/>
          <w:color w:val="000000"/>
          <w:sz w:val="28"/>
        </w:rPr>
        <w:t>
      № 427 сайлау учаскесі.</w:t>
      </w:r>
    </w:p>
    <w:p>
      <w:pPr>
        <w:spacing w:after="0"/>
        <w:ind w:left="0"/>
        <w:jc w:val="both"/>
      </w:pPr>
      <w:r>
        <w:rPr>
          <w:rFonts w:ascii="Times New Roman"/>
          <w:b w:val="false"/>
          <w:i w:val="false"/>
          <w:color w:val="000000"/>
          <w:sz w:val="28"/>
        </w:rPr>
        <w:t>
      Орталығы: Ділдәбеков ауылдық округі, Жаңадала ауылы, округі "Жаңадала" жалпы орта мектебі.</w:t>
      </w:r>
    </w:p>
    <w:p>
      <w:pPr>
        <w:spacing w:after="0"/>
        <w:ind w:left="0"/>
        <w:jc w:val="both"/>
      </w:pPr>
      <w:r>
        <w:rPr>
          <w:rFonts w:ascii="Times New Roman"/>
          <w:b w:val="false"/>
          <w:i w:val="false"/>
          <w:color w:val="000000"/>
          <w:sz w:val="28"/>
        </w:rPr>
        <w:t>
      Шекарасы: Ділдәбеков ауылдық округі Жаңа дала ауылы.</w:t>
      </w:r>
    </w:p>
    <w:p>
      <w:pPr>
        <w:spacing w:after="0"/>
        <w:ind w:left="0"/>
        <w:jc w:val="both"/>
      </w:pPr>
      <w:r>
        <w:rPr>
          <w:rFonts w:ascii="Times New Roman"/>
          <w:b w:val="false"/>
          <w:i w:val="false"/>
          <w:color w:val="000000"/>
          <w:sz w:val="28"/>
        </w:rPr>
        <w:t>
      № 428 сайлау учаскесі.</w:t>
      </w:r>
    </w:p>
    <w:p>
      <w:pPr>
        <w:spacing w:after="0"/>
        <w:ind w:left="0"/>
        <w:jc w:val="both"/>
      </w:pPr>
      <w:r>
        <w:rPr>
          <w:rFonts w:ascii="Times New Roman"/>
          <w:b w:val="false"/>
          <w:i w:val="false"/>
          <w:color w:val="000000"/>
          <w:sz w:val="28"/>
        </w:rPr>
        <w:t>
      Орталығы: Ералиев ауылдық округі, Арай ауылы, Мәдениет үйі.</w:t>
      </w:r>
    </w:p>
    <w:p>
      <w:pPr>
        <w:spacing w:after="0"/>
        <w:ind w:left="0"/>
        <w:jc w:val="both"/>
      </w:pPr>
      <w:r>
        <w:rPr>
          <w:rFonts w:ascii="Times New Roman"/>
          <w:b w:val="false"/>
          <w:i w:val="false"/>
          <w:color w:val="000000"/>
          <w:sz w:val="28"/>
        </w:rPr>
        <w:t>
      Шекаралары: Ералиев ауылдық округінің Арай, Абай, Мұратбаев, Дихан ауылдары.</w:t>
      </w:r>
    </w:p>
    <w:p>
      <w:pPr>
        <w:spacing w:after="0"/>
        <w:ind w:left="0"/>
        <w:jc w:val="both"/>
      </w:pPr>
      <w:r>
        <w:rPr>
          <w:rFonts w:ascii="Times New Roman"/>
          <w:b w:val="false"/>
          <w:i w:val="false"/>
          <w:color w:val="000000"/>
          <w:sz w:val="28"/>
        </w:rPr>
        <w:t>
      № 429 сайлау учаскесі.</w:t>
      </w:r>
    </w:p>
    <w:p>
      <w:pPr>
        <w:spacing w:after="0"/>
        <w:ind w:left="0"/>
        <w:jc w:val="both"/>
      </w:pPr>
      <w:r>
        <w:rPr>
          <w:rFonts w:ascii="Times New Roman"/>
          <w:b w:val="false"/>
          <w:i w:val="false"/>
          <w:color w:val="000000"/>
          <w:sz w:val="28"/>
        </w:rPr>
        <w:t>
      Орталығы: Ералиев ауылдық округі, Жданов ауылы, "Сырдария" жалпы орта мектебі.</w:t>
      </w:r>
    </w:p>
    <w:p>
      <w:pPr>
        <w:spacing w:after="0"/>
        <w:ind w:left="0"/>
        <w:jc w:val="both"/>
      </w:pPr>
      <w:r>
        <w:rPr>
          <w:rFonts w:ascii="Times New Roman"/>
          <w:b w:val="false"/>
          <w:i w:val="false"/>
          <w:color w:val="000000"/>
          <w:sz w:val="28"/>
        </w:rPr>
        <w:t>
      Шекаралары: Ералиев ауылдық округінің Әлімбетов, Жамбыл, Жданов, Жазықсай ауылдары.</w:t>
      </w:r>
    </w:p>
    <w:p>
      <w:pPr>
        <w:spacing w:after="0"/>
        <w:ind w:left="0"/>
        <w:jc w:val="both"/>
      </w:pPr>
      <w:r>
        <w:rPr>
          <w:rFonts w:ascii="Times New Roman"/>
          <w:b w:val="false"/>
          <w:i w:val="false"/>
          <w:color w:val="000000"/>
          <w:sz w:val="28"/>
        </w:rPr>
        <w:t>
      № 430 сайлау учаскесі.</w:t>
      </w:r>
    </w:p>
    <w:p>
      <w:pPr>
        <w:spacing w:after="0"/>
        <w:ind w:left="0"/>
        <w:jc w:val="both"/>
      </w:pPr>
      <w:r>
        <w:rPr>
          <w:rFonts w:ascii="Times New Roman"/>
          <w:b w:val="false"/>
          <w:i w:val="false"/>
          <w:color w:val="000000"/>
          <w:sz w:val="28"/>
        </w:rPr>
        <w:t>
      Орталығы: Ералиев ауылдық округі, Көктөбе ауылы, М.Мақатаев атындағы жалпы орта мектебі.</w:t>
      </w:r>
    </w:p>
    <w:p>
      <w:pPr>
        <w:spacing w:after="0"/>
        <w:ind w:left="0"/>
        <w:jc w:val="both"/>
      </w:pPr>
      <w:r>
        <w:rPr>
          <w:rFonts w:ascii="Times New Roman"/>
          <w:b w:val="false"/>
          <w:i w:val="false"/>
          <w:color w:val="000000"/>
          <w:sz w:val="28"/>
        </w:rPr>
        <w:t>
      Шекаралары: Ералиев ауылдық округінің Көктөбе, Жағажай ауылдары.</w:t>
      </w:r>
    </w:p>
    <w:p>
      <w:pPr>
        <w:spacing w:after="0"/>
        <w:ind w:left="0"/>
        <w:jc w:val="both"/>
      </w:pPr>
      <w:r>
        <w:rPr>
          <w:rFonts w:ascii="Times New Roman"/>
          <w:b w:val="false"/>
          <w:i w:val="false"/>
          <w:color w:val="000000"/>
          <w:sz w:val="28"/>
        </w:rPr>
        <w:t>
      № 431 сайлау учаскесі.</w:t>
      </w:r>
    </w:p>
    <w:p>
      <w:pPr>
        <w:spacing w:after="0"/>
        <w:ind w:left="0"/>
        <w:jc w:val="both"/>
      </w:pPr>
      <w:r>
        <w:rPr>
          <w:rFonts w:ascii="Times New Roman"/>
          <w:b w:val="false"/>
          <w:i w:val="false"/>
          <w:color w:val="000000"/>
          <w:sz w:val="28"/>
        </w:rPr>
        <w:t>
      Орталығы: Ералиев ауылдық округі, Сейфуллин ауылы, С.Сейфуллин атындағы жалпы орта мектебі.</w:t>
      </w:r>
    </w:p>
    <w:p>
      <w:pPr>
        <w:spacing w:after="0"/>
        <w:ind w:left="0"/>
        <w:jc w:val="both"/>
      </w:pPr>
      <w:r>
        <w:rPr>
          <w:rFonts w:ascii="Times New Roman"/>
          <w:b w:val="false"/>
          <w:i w:val="false"/>
          <w:color w:val="000000"/>
          <w:sz w:val="28"/>
        </w:rPr>
        <w:t>
      Шекаралары: Ералиев ауылдық округінің Сейфуллин, Жаңа дәуір, Әуезов ауылдары.</w:t>
      </w:r>
    </w:p>
    <w:p>
      <w:pPr>
        <w:spacing w:after="0"/>
        <w:ind w:left="0"/>
        <w:jc w:val="both"/>
      </w:pPr>
      <w:r>
        <w:rPr>
          <w:rFonts w:ascii="Times New Roman"/>
          <w:b w:val="false"/>
          <w:i w:val="false"/>
          <w:color w:val="000000"/>
          <w:sz w:val="28"/>
        </w:rPr>
        <w:t>
      № 432 сайлау учаскесі.</w:t>
      </w:r>
    </w:p>
    <w:p>
      <w:pPr>
        <w:spacing w:after="0"/>
        <w:ind w:left="0"/>
        <w:jc w:val="both"/>
      </w:pPr>
      <w:r>
        <w:rPr>
          <w:rFonts w:ascii="Times New Roman"/>
          <w:b w:val="false"/>
          <w:i w:val="false"/>
          <w:color w:val="000000"/>
          <w:sz w:val="28"/>
        </w:rPr>
        <w:t>
      Орталығы: Ералиев ауылдық округі, Үтіртөбе ауылы, Қ.Сәтпаев атындағы жалпы орта мектебі.</w:t>
      </w:r>
    </w:p>
    <w:p>
      <w:pPr>
        <w:spacing w:after="0"/>
        <w:ind w:left="0"/>
        <w:jc w:val="both"/>
      </w:pPr>
      <w:r>
        <w:rPr>
          <w:rFonts w:ascii="Times New Roman"/>
          <w:b w:val="false"/>
          <w:i w:val="false"/>
          <w:color w:val="000000"/>
          <w:sz w:val="28"/>
        </w:rPr>
        <w:t>
      Шекарасы: Ералиев ауылдық округінің Үтір төбе ауылы.</w:t>
      </w:r>
    </w:p>
    <w:p>
      <w:pPr>
        <w:spacing w:after="0"/>
        <w:ind w:left="0"/>
        <w:jc w:val="both"/>
      </w:pPr>
      <w:r>
        <w:rPr>
          <w:rFonts w:ascii="Times New Roman"/>
          <w:b w:val="false"/>
          <w:i w:val="false"/>
          <w:color w:val="000000"/>
          <w:sz w:val="28"/>
        </w:rPr>
        <w:t>
      Орталығы: Абай ауылдық округі, Жүзімдік ауылы, "Молчанов и К" АҚ-ң ғимараты.</w:t>
      </w:r>
    </w:p>
    <w:p>
      <w:pPr>
        <w:spacing w:after="0"/>
        <w:ind w:left="0"/>
        <w:jc w:val="both"/>
      </w:pPr>
      <w:r>
        <w:rPr>
          <w:rFonts w:ascii="Times New Roman"/>
          <w:b w:val="false"/>
          <w:i w:val="false"/>
          <w:color w:val="000000"/>
          <w:sz w:val="28"/>
        </w:rPr>
        <w:t>
      Шекарасы: Абай ауылдық округінің Халықтар достығы ауылы.</w:t>
      </w:r>
    </w:p>
    <w:p>
      <w:pPr>
        <w:spacing w:after="0"/>
        <w:ind w:left="0"/>
        <w:jc w:val="both"/>
      </w:pPr>
      <w:r>
        <w:rPr>
          <w:rFonts w:ascii="Times New Roman"/>
          <w:b w:val="false"/>
          <w:i w:val="false"/>
          <w:color w:val="000000"/>
          <w:sz w:val="28"/>
        </w:rPr>
        <w:t>
      № 434 сайлау учаскесі.</w:t>
      </w:r>
    </w:p>
    <w:p>
      <w:pPr>
        <w:spacing w:after="0"/>
        <w:ind w:left="0"/>
        <w:jc w:val="both"/>
      </w:pPr>
      <w:r>
        <w:rPr>
          <w:rFonts w:ascii="Times New Roman"/>
          <w:b w:val="false"/>
          <w:i w:val="false"/>
          <w:color w:val="000000"/>
          <w:sz w:val="28"/>
        </w:rPr>
        <w:t>
      Орталығы: Абай ауылдық округі, Отан ауылы, Титов атындағы жалпы орта мектебі.</w:t>
      </w:r>
    </w:p>
    <w:p>
      <w:pPr>
        <w:spacing w:after="0"/>
        <w:ind w:left="0"/>
        <w:jc w:val="both"/>
      </w:pPr>
      <w:r>
        <w:rPr>
          <w:rFonts w:ascii="Times New Roman"/>
          <w:b w:val="false"/>
          <w:i w:val="false"/>
          <w:color w:val="000000"/>
          <w:sz w:val="28"/>
        </w:rPr>
        <w:t>
      Шекарасы: Абай ауылдық округінің Отан ауылы.</w:t>
      </w:r>
    </w:p>
    <w:p>
      <w:pPr>
        <w:spacing w:after="0"/>
        <w:ind w:left="0"/>
        <w:jc w:val="both"/>
      </w:pPr>
      <w:r>
        <w:rPr>
          <w:rFonts w:ascii="Times New Roman"/>
          <w:b w:val="false"/>
          <w:i w:val="false"/>
          <w:color w:val="000000"/>
          <w:sz w:val="28"/>
        </w:rPr>
        <w:t>
      № 435 сайлау учаскесі.</w:t>
      </w:r>
    </w:p>
    <w:p>
      <w:pPr>
        <w:spacing w:after="0"/>
        <w:ind w:left="0"/>
        <w:jc w:val="both"/>
      </w:pPr>
      <w:r>
        <w:rPr>
          <w:rFonts w:ascii="Times New Roman"/>
          <w:b w:val="false"/>
          <w:i w:val="false"/>
          <w:color w:val="000000"/>
          <w:sz w:val="28"/>
        </w:rPr>
        <w:t>
      Орталығы: Қызылқұм ауылдық округі, Қызылқұм ауылы, "Сарыарқа" жалпы орта мектебі</w:t>
      </w:r>
    </w:p>
    <w:p>
      <w:pPr>
        <w:spacing w:after="0"/>
        <w:ind w:left="0"/>
        <w:jc w:val="both"/>
      </w:pPr>
      <w:r>
        <w:rPr>
          <w:rFonts w:ascii="Times New Roman"/>
          <w:b w:val="false"/>
          <w:i w:val="false"/>
          <w:color w:val="000000"/>
          <w:sz w:val="28"/>
        </w:rPr>
        <w:t>
      Шекарасы: Қызылқұм ауылдық округінің Қызылқұм ауылы.</w:t>
      </w:r>
    </w:p>
    <w:p>
      <w:pPr>
        <w:spacing w:after="0"/>
        <w:ind w:left="0"/>
        <w:jc w:val="both"/>
      </w:pPr>
      <w:r>
        <w:rPr>
          <w:rFonts w:ascii="Times New Roman"/>
          <w:b w:val="false"/>
          <w:i w:val="false"/>
          <w:color w:val="000000"/>
          <w:sz w:val="28"/>
        </w:rPr>
        <w:t>
      № 436 сайлау учаскесі.</w:t>
      </w:r>
    </w:p>
    <w:p>
      <w:pPr>
        <w:spacing w:after="0"/>
        <w:ind w:left="0"/>
        <w:jc w:val="both"/>
      </w:pPr>
      <w:r>
        <w:rPr>
          <w:rFonts w:ascii="Times New Roman"/>
          <w:b w:val="false"/>
          <w:i w:val="false"/>
          <w:color w:val="000000"/>
          <w:sz w:val="28"/>
        </w:rPr>
        <w:t>
      Орталығы: Қызылқұм ауылдық округі, Ақтөбе ауылы, Я.Есенбеков атындағы жалпы орта мектебі.</w:t>
      </w:r>
    </w:p>
    <w:p>
      <w:pPr>
        <w:spacing w:after="0"/>
        <w:ind w:left="0"/>
        <w:jc w:val="both"/>
      </w:pPr>
      <w:r>
        <w:rPr>
          <w:rFonts w:ascii="Times New Roman"/>
          <w:b w:val="false"/>
          <w:i w:val="false"/>
          <w:color w:val="000000"/>
          <w:sz w:val="28"/>
        </w:rPr>
        <w:t>
      Шекаралары: Қызылқұм ауылдық округінің 1-мамыр, Ақтөбе, Алғабас, Түркебай, Комсомол ауылдары.</w:t>
      </w:r>
    </w:p>
    <w:p>
      <w:pPr>
        <w:spacing w:after="0"/>
        <w:ind w:left="0"/>
        <w:jc w:val="both"/>
      </w:pPr>
      <w:r>
        <w:rPr>
          <w:rFonts w:ascii="Times New Roman"/>
          <w:b w:val="false"/>
          <w:i w:val="false"/>
          <w:color w:val="000000"/>
          <w:sz w:val="28"/>
        </w:rPr>
        <w:t>
      № 437 сайлау учаскесі.</w:t>
      </w:r>
    </w:p>
    <w:p>
      <w:pPr>
        <w:spacing w:after="0"/>
        <w:ind w:left="0"/>
        <w:jc w:val="both"/>
      </w:pPr>
      <w:r>
        <w:rPr>
          <w:rFonts w:ascii="Times New Roman"/>
          <w:b w:val="false"/>
          <w:i w:val="false"/>
          <w:color w:val="000000"/>
          <w:sz w:val="28"/>
        </w:rPr>
        <w:t>
      Орталығы: Қызылқұм ауылдық округі, Еңбекші ауылы, "Қызылқұм" жалпы орта мектебі.</w:t>
      </w:r>
    </w:p>
    <w:p>
      <w:pPr>
        <w:spacing w:after="0"/>
        <w:ind w:left="0"/>
        <w:jc w:val="both"/>
      </w:pPr>
      <w:r>
        <w:rPr>
          <w:rFonts w:ascii="Times New Roman"/>
          <w:b w:val="false"/>
          <w:i w:val="false"/>
          <w:color w:val="000000"/>
          <w:sz w:val="28"/>
        </w:rPr>
        <w:t>
      Шекаралары: Қызылқұм ауылдық округінің Еңбекші, Қызылту, Қосқұдық, Молшылық, Ақжайлау, Қазақстанның 60 жылдығы, Қарасақал, Мақталы ауылдары.</w:t>
      </w:r>
    </w:p>
    <w:p>
      <w:pPr>
        <w:spacing w:after="0"/>
        <w:ind w:left="0"/>
        <w:jc w:val="both"/>
      </w:pPr>
      <w:r>
        <w:rPr>
          <w:rFonts w:ascii="Times New Roman"/>
          <w:b w:val="false"/>
          <w:i w:val="false"/>
          <w:color w:val="000000"/>
          <w:sz w:val="28"/>
        </w:rPr>
        <w:t>
      № 438 сайлау учаскесі.</w:t>
      </w:r>
    </w:p>
    <w:p>
      <w:pPr>
        <w:spacing w:after="0"/>
        <w:ind w:left="0"/>
        <w:jc w:val="both"/>
      </w:pPr>
      <w:r>
        <w:rPr>
          <w:rFonts w:ascii="Times New Roman"/>
          <w:b w:val="false"/>
          <w:i w:val="false"/>
          <w:color w:val="000000"/>
          <w:sz w:val="28"/>
        </w:rPr>
        <w:t>
      Орталығы: Қызылқұм ауылдық округі, Датқа ауылы, С.Ерубаев атындағы жалпы орта мектебі.</w:t>
      </w:r>
    </w:p>
    <w:p>
      <w:pPr>
        <w:spacing w:after="0"/>
        <w:ind w:left="0"/>
        <w:jc w:val="both"/>
      </w:pPr>
      <w:r>
        <w:rPr>
          <w:rFonts w:ascii="Times New Roman"/>
          <w:b w:val="false"/>
          <w:i w:val="false"/>
          <w:color w:val="000000"/>
          <w:sz w:val="28"/>
        </w:rPr>
        <w:t>
      Шекаралары: Қызылқұм ауылдық округінің Датқа, Көбек, Киров ауылдары.</w:t>
      </w:r>
    </w:p>
    <w:p>
      <w:pPr>
        <w:spacing w:after="0"/>
        <w:ind w:left="0"/>
        <w:jc w:val="both"/>
      </w:pPr>
      <w:r>
        <w:rPr>
          <w:rFonts w:ascii="Times New Roman"/>
          <w:b w:val="false"/>
          <w:i w:val="false"/>
          <w:color w:val="000000"/>
          <w:sz w:val="28"/>
        </w:rPr>
        <w:t>
      № 439 сайлау учаскесі.</w:t>
      </w:r>
    </w:p>
    <w:p>
      <w:pPr>
        <w:spacing w:after="0"/>
        <w:ind w:left="0"/>
        <w:jc w:val="both"/>
      </w:pPr>
      <w:r>
        <w:rPr>
          <w:rFonts w:ascii="Times New Roman"/>
          <w:b w:val="false"/>
          <w:i w:val="false"/>
          <w:color w:val="000000"/>
          <w:sz w:val="28"/>
        </w:rPr>
        <w:t>
      Орталығы: Мақталы ауылдық округі, Чехов ауылы, Чехов атындағы жалпы орта мектебі.</w:t>
      </w:r>
    </w:p>
    <w:p>
      <w:pPr>
        <w:spacing w:after="0"/>
        <w:ind w:left="0"/>
        <w:jc w:val="both"/>
      </w:pPr>
      <w:r>
        <w:rPr>
          <w:rFonts w:ascii="Times New Roman"/>
          <w:b w:val="false"/>
          <w:i w:val="false"/>
          <w:color w:val="000000"/>
          <w:sz w:val="28"/>
        </w:rPr>
        <w:t>
      Шекаралары: Мақталы ауылдық округінің Чехов, Мақталы, Темір жол, Сарқырама ауылдары.</w:t>
      </w:r>
    </w:p>
    <w:p>
      <w:pPr>
        <w:spacing w:after="0"/>
        <w:ind w:left="0"/>
        <w:jc w:val="both"/>
      </w:pPr>
      <w:r>
        <w:rPr>
          <w:rFonts w:ascii="Times New Roman"/>
          <w:b w:val="false"/>
          <w:i w:val="false"/>
          <w:color w:val="000000"/>
          <w:sz w:val="28"/>
        </w:rPr>
        <w:t>
      № 440 сайлау учаскесі.</w:t>
      </w:r>
    </w:p>
    <w:p>
      <w:pPr>
        <w:spacing w:after="0"/>
        <w:ind w:left="0"/>
        <w:jc w:val="both"/>
      </w:pPr>
      <w:r>
        <w:rPr>
          <w:rFonts w:ascii="Times New Roman"/>
          <w:b w:val="false"/>
          <w:i w:val="false"/>
          <w:color w:val="000000"/>
          <w:sz w:val="28"/>
        </w:rPr>
        <w:t>
      Орталығы: Мақталы ауылдық округі, Мұратбаев ауылы, Ғ.Мұратбаев атындағы жалпы орта мектебі.</w:t>
      </w:r>
    </w:p>
    <w:p>
      <w:pPr>
        <w:spacing w:after="0"/>
        <w:ind w:left="0"/>
        <w:jc w:val="both"/>
      </w:pPr>
      <w:r>
        <w:rPr>
          <w:rFonts w:ascii="Times New Roman"/>
          <w:b w:val="false"/>
          <w:i w:val="false"/>
          <w:color w:val="000000"/>
          <w:sz w:val="28"/>
        </w:rPr>
        <w:t>
      Шекаралары: Мақталы ауылдық округінің Мұратбаев, Тың дала ауылдары.</w:t>
      </w:r>
    </w:p>
    <w:p>
      <w:pPr>
        <w:spacing w:after="0"/>
        <w:ind w:left="0"/>
        <w:jc w:val="both"/>
      </w:pPr>
      <w:r>
        <w:rPr>
          <w:rFonts w:ascii="Times New Roman"/>
          <w:b w:val="false"/>
          <w:i w:val="false"/>
          <w:color w:val="000000"/>
          <w:sz w:val="28"/>
        </w:rPr>
        <w:t>
      № 441 сайлау учаскесі.</w:t>
      </w:r>
    </w:p>
    <w:p>
      <w:pPr>
        <w:spacing w:after="0"/>
        <w:ind w:left="0"/>
        <w:jc w:val="both"/>
      </w:pPr>
      <w:r>
        <w:rPr>
          <w:rFonts w:ascii="Times New Roman"/>
          <w:b w:val="false"/>
          <w:i w:val="false"/>
          <w:color w:val="000000"/>
          <w:sz w:val="28"/>
        </w:rPr>
        <w:t>
      Орталығы: Мақталы ауылдық округі, Алтынсарин ауылы, Ы.Алтынсарин атындағы жалпы орта мектебі.</w:t>
      </w:r>
    </w:p>
    <w:p>
      <w:pPr>
        <w:spacing w:after="0"/>
        <w:ind w:left="0"/>
        <w:jc w:val="both"/>
      </w:pPr>
      <w:r>
        <w:rPr>
          <w:rFonts w:ascii="Times New Roman"/>
          <w:b w:val="false"/>
          <w:i w:val="false"/>
          <w:color w:val="000000"/>
          <w:sz w:val="28"/>
        </w:rPr>
        <w:t>
      Шекарасы: Мақталы ауылдық округінің Алтынсарин ауылы.</w:t>
      </w:r>
    </w:p>
    <w:p>
      <w:pPr>
        <w:spacing w:after="0"/>
        <w:ind w:left="0"/>
        <w:jc w:val="both"/>
      </w:pPr>
      <w:r>
        <w:rPr>
          <w:rFonts w:ascii="Times New Roman"/>
          <w:b w:val="false"/>
          <w:i w:val="false"/>
          <w:color w:val="000000"/>
          <w:sz w:val="28"/>
        </w:rPr>
        <w:t>
      № 442 сайлау учаскесі.</w:t>
      </w:r>
    </w:p>
    <w:p>
      <w:pPr>
        <w:spacing w:after="0"/>
        <w:ind w:left="0"/>
        <w:jc w:val="both"/>
      </w:pPr>
      <w:r>
        <w:rPr>
          <w:rFonts w:ascii="Times New Roman"/>
          <w:b w:val="false"/>
          <w:i w:val="false"/>
          <w:color w:val="000000"/>
          <w:sz w:val="28"/>
        </w:rPr>
        <w:t>
      Орталығы: Мақталы ауылдық округі, Алмалы ауылы, "Достық" жалпы орта мектебі</w:t>
      </w:r>
    </w:p>
    <w:p>
      <w:pPr>
        <w:spacing w:after="0"/>
        <w:ind w:left="0"/>
        <w:jc w:val="both"/>
      </w:pPr>
      <w:r>
        <w:rPr>
          <w:rFonts w:ascii="Times New Roman"/>
          <w:b w:val="false"/>
          <w:i w:val="false"/>
          <w:color w:val="000000"/>
          <w:sz w:val="28"/>
        </w:rPr>
        <w:t>
      Шекаралары: Мақталы ауылдық округінің Алмалы, Жібек жолы, Жайлаукөл, Шолпан құдық ауылдары.</w:t>
      </w:r>
    </w:p>
    <w:p>
      <w:pPr>
        <w:spacing w:after="0"/>
        <w:ind w:left="0"/>
        <w:jc w:val="both"/>
      </w:pPr>
      <w:r>
        <w:rPr>
          <w:rFonts w:ascii="Times New Roman"/>
          <w:b w:val="false"/>
          <w:i w:val="false"/>
          <w:color w:val="000000"/>
          <w:sz w:val="28"/>
        </w:rPr>
        <w:t>
      № 443 сайлау учаскесі.</w:t>
      </w:r>
    </w:p>
    <w:p>
      <w:pPr>
        <w:spacing w:after="0"/>
        <w:ind w:left="0"/>
        <w:jc w:val="both"/>
      </w:pPr>
      <w:r>
        <w:rPr>
          <w:rFonts w:ascii="Times New Roman"/>
          <w:b w:val="false"/>
          <w:i w:val="false"/>
          <w:color w:val="000000"/>
          <w:sz w:val="28"/>
        </w:rPr>
        <w:t>
      Орталығы: Атамекен ауылдық округі, Талапты ауылы, "Мырзашөл" жалпы орта мектебі.</w:t>
      </w:r>
    </w:p>
    <w:p>
      <w:pPr>
        <w:spacing w:after="0"/>
        <w:ind w:left="0"/>
        <w:jc w:val="both"/>
      </w:pPr>
      <w:r>
        <w:rPr>
          <w:rFonts w:ascii="Times New Roman"/>
          <w:b w:val="false"/>
          <w:i w:val="false"/>
          <w:color w:val="000000"/>
          <w:sz w:val="28"/>
        </w:rPr>
        <w:t>
      Шекаралары: Атамекен ауылдық округінің Талапты, Гагарин ауылдары.</w:t>
      </w:r>
    </w:p>
    <w:p>
      <w:pPr>
        <w:spacing w:after="0"/>
        <w:ind w:left="0"/>
        <w:jc w:val="both"/>
      </w:pPr>
      <w:r>
        <w:rPr>
          <w:rFonts w:ascii="Times New Roman"/>
          <w:b w:val="false"/>
          <w:i w:val="false"/>
          <w:color w:val="000000"/>
          <w:sz w:val="28"/>
        </w:rPr>
        <w:t>
      № 444 сайлау учаскесі.</w:t>
      </w:r>
    </w:p>
    <w:p>
      <w:pPr>
        <w:spacing w:after="0"/>
        <w:ind w:left="0"/>
        <w:jc w:val="both"/>
      </w:pPr>
      <w:r>
        <w:rPr>
          <w:rFonts w:ascii="Times New Roman"/>
          <w:b w:val="false"/>
          <w:i w:val="false"/>
          <w:color w:val="000000"/>
          <w:sz w:val="28"/>
        </w:rPr>
        <w:t>
      Орталығы: Атамекен ауылдық округі, Жемісті ауылы, Қазыбеқ би атындағы жалпы орта мектебі.</w:t>
      </w:r>
    </w:p>
    <w:p>
      <w:pPr>
        <w:spacing w:after="0"/>
        <w:ind w:left="0"/>
        <w:jc w:val="both"/>
      </w:pPr>
      <w:r>
        <w:rPr>
          <w:rFonts w:ascii="Times New Roman"/>
          <w:b w:val="false"/>
          <w:i w:val="false"/>
          <w:color w:val="000000"/>
          <w:sz w:val="28"/>
        </w:rPr>
        <w:t>
      Шекаралары: Атамекен ауылдық округінің Жемісті, Ғабдуллин ауылдары.</w:t>
      </w:r>
    </w:p>
    <w:p>
      <w:pPr>
        <w:spacing w:after="0"/>
        <w:ind w:left="0"/>
        <w:jc w:val="both"/>
      </w:pPr>
      <w:r>
        <w:rPr>
          <w:rFonts w:ascii="Times New Roman"/>
          <w:b w:val="false"/>
          <w:i w:val="false"/>
          <w:color w:val="000000"/>
          <w:sz w:val="28"/>
        </w:rPr>
        <w:t>
      № 445 сайлау учаскесі.</w:t>
      </w:r>
    </w:p>
    <w:p>
      <w:pPr>
        <w:spacing w:after="0"/>
        <w:ind w:left="0"/>
        <w:jc w:val="both"/>
      </w:pPr>
      <w:r>
        <w:rPr>
          <w:rFonts w:ascii="Times New Roman"/>
          <w:b w:val="false"/>
          <w:i w:val="false"/>
          <w:color w:val="000000"/>
          <w:sz w:val="28"/>
        </w:rPr>
        <w:t>
      Орталығы: Атамекен ауылдық округі, Мақташы ауылы, "Мақташы" жалпы орта мектебі.</w:t>
      </w:r>
    </w:p>
    <w:p>
      <w:pPr>
        <w:spacing w:after="0"/>
        <w:ind w:left="0"/>
        <w:jc w:val="both"/>
      </w:pPr>
      <w:r>
        <w:rPr>
          <w:rFonts w:ascii="Times New Roman"/>
          <w:b w:val="false"/>
          <w:i w:val="false"/>
          <w:color w:val="000000"/>
          <w:sz w:val="28"/>
        </w:rPr>
        <w:t>
      Шекаралары: Атамекен ауылдық округінің Мақташы, Әлімбетов ауылдары.</w:t>
      </w:r>
    </w:p>
    <w:p>
      <w:pPr>
        <w:spacing w:after="0"/>
        <w:ind w:left="0"/>
        <w:jc w:val="both"/>
      </w:pPr>
      <w:r>
        <w:rPr>
          <w:rFonts w:ascii="Times New Roman"/>
          <w:b w:val="false"/>
          <w:i w:val="false"/>
          <w:color w:val="000000"/>
          <w:sz w:val="28"/>
        </w:rPr>
        <w:t>
      № 446 сайлау учаскесі.</w:t>
      </w:r>
    </w:p>
    <w:p>
      <w:pPr>
        <w:spacing w:after="0"/>
        <w:ind w:left="0"/>
        <w:jc w:val="both"/>
      </w:pPr>
      <w:r>
        <w:rPr>
          <w:rFonts w:ascii="Times New Roman"/>
          <w:b w:val="false"/>
          <w:i w:val="false"/>
          <w:color w:val="000000"/>
          <w:sz w:val="28"/>
        </w:rPr>
        <w:t>
      Орталығы: Атамекен ауылдық округі, Атамекен ауылы, "Жібек жолы" жалпы орта мектебі.</w:t>
      </w:r>
    </w:p>
    <w:p>
      <w:pPr>
        <w:spacing w:after="0"/>
        <w:ind w:left="0"/>
        <w:jc w:val="both"/>
      </w:pPr>
      <w:r>
        <w:rPr>
          <w:rFonts w:ascii="Times New Roman"/>
          <w:b w:val="false"/>
          <w:i w:val="false"/>
          <w:color w:val="000000"/>
          <w:sz w:val="28"/>
        </w:rPr>
        <w:t>
      Шекаралары: Атамекен ауылдық округінің Атамекен, Жеңістің 40 жылдығы ауылдары.</w:t>
      </w:r>
    </w:p>
    <w:p>
      <w:pPr>
        <w:spacing w:after="0"/>
        <w:ind w:left="0"/>
        <w:jc w:val="both"/>
      </w:pPr>
      <w:r>
        <w:rPr>
          <w:rFonts w:ascii="Times New Roman"/>
          <w:b w:val="false"/>
          <w:i w:val="false"/>
          <w:color w:val="000000"/>
          <w:sz w:val="28"/>
        </w:rPr>
        <w:t>
      № 447 сайлау учаскесі.</w:t>
      </w:r>
    </w:p>
    <w:p>
      <w:pPr>
        <w:spacing w:after="0"/>
        <w:ind w:left="0"/>
        <w:jc w:val="both"/>
      </w:pPr>
      <w:r>
        <w:rPr>
          <w:rFonts w:ascii="Times New Roman"/>
          <w:b w:val="false"/>
          <w:i w:val="false"/>
          <w:color w:val="000000"/>
          <w:sz w:val="28"/>
        </w:rPr>
        <w:t>
      Орталығы: Атамекен ауылдық округі, Қоғалы ауылы, Сүлейменов атындағы жалпы орта мектебі.</w:t>
      </w:r>
    </w:p>
    <w:p>
      <w:pPr>
        <w:spacing w:after="0"/>
        <w:ind w:left="0"/>
        <w:jc w:val="both"/>
      </w:pPr>
      <w:r>
        <w:rPr>
          <w:rFonts w:ascii="Times New Roman"/>
          <w:b w:val="false"/>
          <w:i w:val="false"/>
          <w:color w:val="000000"/>
          <w:sz w:val="28"/>
        </w:rPr>
        <w:t>
      Шекаралары: Атамекен ауылдық округінің Қоғалы, Тың дала, Пірәлі, Тамды, Қалпақсай, Жібекші ауылдары.</w:t>
      </w:r>
    </w:p>
    <w:p>
      <w:pPr>
        <w:spacing w:after="0"/>
        <w:ind w:left="0"/>
        <w:jc w:val="both"/>
      </w:pPr>
      <w:r>
        <w:rPr>
          <w:rFonts w:ascii="Times New Roman"/>
          <w:b w:val="false"/>
          <w:i w:val="false"/>
          <w:color w:val="000000"/>
          <w:sz w:val="28"/>
        </w:rPr>
        <w:t>
      № 448 сайлау учаскесі.</w:t>
      </w:r>
    </w:p>
    <w:p>
      <w:pPr>
        <w:spacing w:after="0"/>
        <w:ind w:left="0"/>
        <w:jc w:val="both"/>
      </w:pPr>
      <w:r>
        <w:rPr>
          <w:rFonts w:ascii="Times New Roman"/>
          <w:b w:val="false"/>
          <w:i w:val="false"/>
          <w:color w:val="000000"/>
          <w:sz w:val="28"/>
        </w:rPr>
        <w:t>
      Орталығы: К.Мырзакент Тайғанов көшесі нөмірсіз үй, № 16 Мырзакент жалпы орта мектебі.</w:t>
      </w:r>
    </w:p>
    <w:p>
      <w:pPr>
        <w:spacing w:after="0"/>
        <w:ind w:left="0"/>
        <w:jc w:val="both"/>
      </w:pPr>
      <w:r>
        <w:rPr>
          <w:rFonts w:ascii="Times New Roman"/>
          <w:b w:val="false"/>
          <w:i w:val="false"/>
          <w:color w:val="000000"/>
          <w:sz w:val="28"/>
        </w:rPr>
        <w:t>
      Шекаралары: Абай көшесі №№ 1, 3, 5, 5а, 5б, 7, 9, 11, 13, 15, 17, 19, 21 23, 25, 27, 29, 31, 33, 35, 37, 39, 41, 43, 45, 47, 49, 51 үйлер.</w:t>
      </w:r>
    </w:p>
    <w:p>
      <w:pPr>
        <w:spacing w:after="0"/>
        <w:ind w:left="0"/>
        <w:jc w:val="both"/>
      </w:pPr>
      <w:r>
        <w:rPr>
          <w:rFonts w:ascii="Times New Roman"/>
          <w:b w:val="false"/>
          <w:i w:val="false"/>
          <w:color w:val="000000"/>
          <w:sz w:val="28"/>
        </w:rPr>
        <w:t>
      Б.Батыр көшесі 1, 2, 3, 4, 5, 6, 7, 8, 9, 10, 11, 12, 13, 14, 15, 16, 17, 18, 19, 20, 21, 22, 23, 24, 25, 26, 27, 28, 29, 30, 31, 32, 33, 34, 35, 36, 38, 40, 42, 44, 46, 48, 50, 52 үйлер.</w:t>
      </w:r>
    </w:p>
    <w:p>
      <w:pPr>
        <w:spacing w:after="0"/>
        <w:ind w:left="0"/>
        <w:jc w:val="both"/>
      </w:pPr>
      <w:r>
        <w:rPr>
          <w:rFonts w:ascii="Times New Roman"/>
          <w:b w:val="false"/>
          <w:i w:val="false"/>
          <w:color w:val="000000"/>
          <w:sz w:val="28"/>
        </w:rPr>
        <w:t>
      Бекботаев көшесі №№ 2, 3, 4/1, 4/2, 5/2, 6/1, 6/2, 7/1, 7/2, 8/1, 8/2, 9/1, 9/2, 10/1, 10/2, 11, 12/1, 12/2, 13/1, 13/2, 14/1, 14/2, 15, 16, 17, 18/1, 18/2, 19, 20 20/1, 20/2, 22/1, 22/2, 23, 24, 25, 26 үйлер.</w:t>
      </w:r>
    </w:p>
    <w:p>
      <w:pPr>
        <w:spacing w:after="0"/>
        <w:ind w:left="0"/>
        <w:jc w:val="both"/>
      </w:pPr>
      <w:r>
        <w:rPr>
          <w:rFonts w:ascii="Times New Roman"/>
          <w:b w:val="false"/>
          <w:i w:val="false"/>
          <w:color w:val="000000"/>
          <w:sz w:val="28"/>
        </w:rPr>
        <w:t>
      Тұрғынбаев көшесі №№ 2, 4, 6, 8/1, 8/2, 10/1, 10/2, 12/1, 12/2, 14/1, 14/2, 16, 18, 20, 22, 24, 26, 28, 30, 32, 34 үйлер.</w:t>
      </w:r>
    </w:p>
    <w:p>
      <w:pPr>
        <w:spacing w:after="0"/>
        <w:ind w:left="0"/>
        <w:jc w:val="both"/>
      </w:pPr>
      <w:r>
        <w:rPr>
          <w:rFonts w:ascii="Times New Roman"/>
          <w:b w:val="false"/>
          <w:i w:val="false"/>
          <w:color w:val="000000"/>
          <w:sz w:val="28"/>
        </w:rPr>
        <w:t>
      Омар-ата көшесі №№ 2, 3/1, 3/2, 4/1, 4/2, 5/1, 5/2, 6/1, 6/2, 7/1, 7/2, 8/1, 8/2, 8/3, 8/4, 9/1, 9/2, 10/1, 10/2, 10/3, 10/4, 11/1, 11/2, 12/1, 12/2, 14/1, 14/2 үйлер.</w:t>
      </w:r>
    </w:p>
    <w:p>
      <w:pPr>
        <w:spacing w:after="0"/>
        <w:ind w:left="0"/>
        <w:jc w:val="both"/>
      </w:pPr>
      <w:r>
        <w:rPr>
          <w:rFonts w:ascii="Times New Roman"/>
          <w:b w:val="false"/>
          <w:i w:val="false"/>
          <w:color w:val="000000"/>
          <w:sz w:val="28"/>
        </w:rPr>
        <w:t>
      Ильяс ата көшесі №№ 1/1, 1/2, 1/3, 1/4, 1/5, 1/6, 2/1, 2/2, 2/3, 2/4, 2/5, 2/6, 2/7, 2/8, 3/1, 3/2, 3/3, 3/4, 3/5, 3/6, 3/7, 3/8, 4/1, 4/2, 4/3, 4/4, 4/5, 4/6, 5/1, 5/2, 5/3, 5/4, 6, 7/1, 7/2, 8, 9, 10, 11, 12, 13, 14, 15, 16, 17, 18, 19, 20, 21, 22, 23, 23а үйлер.</w:t>
      </w:r>
    </w:p>
    <w:p>
      <w:pPr>
        <w:spacing w:after="0"/>
        <w:ind w:left="0"/>
        <w:jc w:val="both"/>
      </w:pPr>
      <w:r>
        <w:rPr>
          <w:rFonts w:ascii="Times New Roman"/>
          <w:b w:val="false"/>
          <w:i w:val="false"/>
          <w:color w:val="000000"/>
          <w:sz w:val="28"/>
        </w:rPr>
        <w:t>
      Тайғанов тұйығы №№ 1/1, 1/2, 2/1, 2/2, 2/3, 2/4, 2/5, 2/6, 3/1, 3/2, 3/3, 3/4, 4/1, 4/2, 4/3, 4/4, 5/1, 5/2, 5/3, 5/4, 5/5, 5/6, 5/7, 5/8, 5/9, 5/10, 6/1, 6/2, 6/3, 6/4, 7/1, 7/2, 7/3, 7/4, 7а, 7б, 7в, 8/1, 8/2, 8/3, 8/4, 37/1, 37/2, 39/1, 39/2, 39/3, 45а, 47/1, 47/2, 49/1, 49/2 үйлер.</w:t>
      </w:r>
    </w:p>
    <w:p>
      <w:pPr>
        <w:spacing w:after="0"/>
        <w:ind w:left="0"/>
        <w:jc w:val="both"/>
      </w:pPr>
      <w:r>
        <w:rPr>
          <w:rFonts w:ascii="Times New Roman"/>
          <w:b w:val="false"/>
          <w:i w:val="false"/>
          <w:color w:val="000000"/>
          <w:sz w:val="28"/>
        </w:rPr>
        <w:t>
      Тайғанов көшесі №№ 1, 2, 3, 3/1, 4, 5/1, 5/2, 6, 7, 8, 9, 10, 11, 12, 13, 14, 15, 16, 17, 18, 19, 20, 21, 22, 23, 24/1, 24/2, 24/3, 25, 26, 27, 28, 29/1, 29/2, 30/1, 30/2, 30/3, 32, 33, 34, 35, 36, 37а, 37, 37/1, 37/2, 37/3, 37/4, 37/5, 37/6, 37/7, 37/8, 37/9, 37/10, 37/11, 37/12, 37/13, 37/14, 37/15, 37/16, 37/17, 37/18, 37/19, 37/20, 38, 39/1, 39/2, 39/3, 39/4, 39/5, 39/6, 39/7, 39/8, 39/9, 39/10, 39/11, 39/12, 39/13, 39/14, 39/15, 39/16, 39/17, 39/18, 39/19, 39/20, 40, 41а/1, 41а/2, 41а, 41/1, 41/2, 41/3, 41/4, 41/5, 41/6, 41/7, 41/8, 41/9, 41/10, 41/11, 41/12, 41/13, 41/14, 41/15, 41/16, 41/17, 41/18, 41/19, 41/20, 42/1, 42/2, 43/1, 43/2, 43/3, 43/4, 43/5, 43/6, 43/7, 43/8, 43/9, 43/10, 43/11, 43/12, 43/13, 43/14, 43/15, 43/16, 43/17, 43/18, 43/19, 43/20, 45/1, 45/2, 45/3, 45/4, 45/5, 45/6, 45/7, 45/8, 45/9, 45/10, 45/11, 45/12, 45/13, 45/14, 45/15, 45/16, 45/17, 45/18, 45/19, 45/20, 47/1, 47/2, 47/3, 47/4, 47/6, 47/7, 47/8, 47/9, 47/10, 47/11, 47/12, 47/13, 47/14, 47/15, 47/16, 47/17, 47/18, 47/19, 47/20 үйлер.</w:t>
      </w:r>
    </w:p>
    <w:p>
      <w:pPr>
        <w:spacing w:after="0"/>
        <w:ind w:left="0"/>
        <w:jc w:val="both"/>
      </w:pPr>
      <w:r>
        <w:rPr>
          <w:rFonts w:ascii="Times New Roman"/>
          <w:b w:val="false"/>
          <w:i w:val="false"/>
          <w:color w:val="000000"/>
          <w:sz w:val="28"/>
        </w:rPr>
        <w:t>
      Жамбыл көшесі №№ 1, 2/1, 2/2, 3, 4, 5, 6, 7, 8, 9, 10, 11, 12, 13, 14, 15, 16, 17, 18, 19, 20, 21, 22, 23, 24, 25, 26, 27, 28, 29, 30, 31, 32, 33, 34, 35, 36, 37, 38, 39, 40, 41, 42, 43, 44, 45, 46, 46а, 47, 48, 49, 50, 51, 51/1, 51/2, 52/1, 53, 54, 55/1, 55/2, 56, 56а, 57, 58, 59, 60, 61, 62, 63/1, 63/2, 63/3, 63/4, 63/5, 63/7, 63/8, 63/9, 63/10, 63/11, 63/12, 64, 66, 68/1, 68/2, 70/1, 70/2, 70/3, 70/4, 70/5, 70/6, 70/7, 70/8, 70/9, 70/10, 70/11, 70/12, 70/13, 70/14, 70/15, 70/16, 70/17, 70/18, 72/1, 72/2, 72/3, 72/4, 72/5, 72/6, 72/7, 72/8, 72/9, 72/10, 72/11, 72/12, 72/13, 72/14, 72/15, 72/16, 72/17, 72/18, 74/1, 74/2, 74/3, 74/4, 74/5, 74/6, 74/7, 74/8, 74/9, 74/10, 74/11, 74/12, 74/13, 74/14, 74/15, 74/16, 74/17, 74/18, 76/1, 76/2, 76/3, 76/4, 76/5, 76/6, 76/7, 76/8, 76/9, 76/10, 76/11, 76/12, 76/13, 76/14, 76/15, 76/16, 76/17, 76/18 үйлер.</w:t>
      </w:r>
    </w:p>
    <w:p>
      <w:pPr>
        <w:spacing w:after="0"/>
        <w:ind w:left="0"/>
        <w:jc w:val="both"/>
      </w:pPr>
      <w:r>
        <w:rPr>
          <w:rFonts w:ascii="Times New Roman"/>
          <w:b w:val="false"/>
          <w:i w:val="false"/>
          <w:color w:val="000000"/>
          <w:sz w:val="28"/>
        </w:rPr>
        <w:t>
      Амангелді көшесі №№ 1, 2, 2а, 3, 4, 5, 6, 7, 8, 9, 10, 11, 12, 13, 14, 15, 16, 17, 18, 19, 20, 21, 22, 22а, 22б, 23, 24, 25, 26, 27, 27а, 28, 29, 30, 31, 32, 33, 34, 35, 36, 37, 38, 39, 40, 41, 42, 43, 44, 45, 46, 47, 48, 49, 50, 51, 52, 53, 54, 55, 56/1, 56/2, 56/3, 57, 58/1, 58/2, 58/3, 59, 60, 62/1, 62/2, 62/3, 62/4, 63, 64/1, 64/2, 65, 66/1, 66/2, 66/3, 67, 69, 71, 73, 75, 77, 77а, 79, 81, 83, 85, 87, 89, 91, 93 үйлер.</w:t>
      </w:r>
    </w:p>
    <w:p>
      <w:pPr>
        <w:spacing w:after="0"/>
        <w:ind w:left="0"/>
        <w:jc w:val="both"/>
      </w:pPr>
      <w:r>
        <w:rPr>
          <w:rFonts w:ascii="Times New Roman"/>
          <w:b w:val="false"/>
          <w:i w:val="false"/>
          <w:color w:val="000000"/>
          <w:sz w:val="28"/>
        </w:rPr>
        <w:t>
      Қазақстан көшесі №№ 1, 1а, 2, 3, 4, 5, 6, 7, 8, 9, 10, 11, 12, 13, 14, 15, 16, 17, 18, 19, 20, 21, 22, 23, 24, 25, 26, 27, 28, 29, 30, 31, 32, 33, 34, 35, 36, 37, 38, 39, 40, 41, 42, 43, 44, 45, 46, 47, 48, 49, 50, 51, 52, 53, 54, 55, 56, 57, 58, 59, 60, 61, 62, 63, 64, 65, 66, 67, 68, 69, 71, 72, 73, 74, 75, 76, 77, 78, 79, 80, 80а, 81, 82, 83, 84, 85, 86, 87, 89, 91, 91а үйлер.</w:t>
      </w:r>
    </w:p>
    <w:p>
      <w:pPr>
        <w:spacing w:after="0"/>
        <w:ind w:left="0"/>
        <w:jc w:val="both"/>
      </w:pPr>
      <w:r>
        <w:rPr>
          <w:rFonts w:ascii="Times New Roman"/>
          <w:b w:val="false"/>
          <w:i w:val="false"/>
          <w:color w:val="000000"/>
          <w:sz w:val="28"/>
        </w:rPr>
        <w:t>
      Е.Мамбетов №№ 70/1, 70/2, 72/1, 72/2, 74/1, 74/2, 76/1, 76/2, 78/1, 78/2, 80/1, 80/2, 82/1, 82/2, 84/1, 84/2, 86/1, 86/2, 88/1, 88/2, 90/1, 90/2, 92/1, 92/2, 96 үйлер.</w:t>
      </w:r>
    </w:p>
    <w:p>
      <w:pPr>
        <w:spacing w:after="0"/>
        <w:ind w:left="0"/>
        <w:jc w:val="both"/>
      </w:pPr>
      <w:r>
        <w:rPr>
          <w:rFonts w:ascii="Times New Roman"/>
          <w:b w:val="false"/>
          <w:i w:val="false"/>
          <w:color w:val="000000"/>
          <w:sz w:val="28"/>
        </w:rPr>
        <w:t>
      Қожанов көшесі №№ 1а, 1а/1, 1а/2, 1а/3, 1а/4, 1/1, 1/2, 1/3, 1/4, 2/1, 2/2, 2/3, 2/4, 3б/1, 3б/2, 3б/3, 3б/4, 3/1, 3/2, 3/3, 3/4, 3/5, 3/6, 3/7, 3/8, 3/9, 3/10, 3/11, 3/12, 3/13, 3/14, 3/15, 3/16, 3/17, 3/18, 3/19, 3/20, 3/21, 3/22, 3/23, 3/24, 3/25, 3/26, 3/27, 3/28, 3/29, 3/30, 3/31, 3/32, 3/33, 3/34, 3/35, 3/36, 3а/1, 3а/2, 3а/3, 3а/4, 5 үйлер.</w:t>
      </w:r>
    </w:p>
    <w:p>
      <w:pPr>
        <w:spacing w:after="0"/>
        <w:ind w:left="0"/>
        <w:jc w:val="both"/>
      </w:pPr>
      <w:r>
        <w:rPr>
          <w:rFonts w:ascii="Times New Roman"/>
          <w:b w:val="false"/>
          <w:i w:val="false"/>
          <w:color w:val="000000"/>
          <w:sz w:val="28"/>
        </w:rPr>
        <w:t>
      № 449 сайлау учаскесі.</w:t>
      </w:r>
    </w:p>
    <w:p>
      <w:pPr>
        <w:spacing w:after="0"/>
        <w:ind w:left="0"/>
        <w:jc w:val="both"/>
      </w:pPr>
      <w:r>
        <w:rPr>
          <w:rFonts w:ascii="Times New Roman"/>
          <w:b w:val="false"/>
          <w:i w:val="false"/>
          <w:color w:val="000000"/>
          <w:sz w:val="28"/>
        </w:rPr>
        <w:t>
      Орталығы: Мырзакент кенті Қожанов көшесі н/з, № 15 Абылайхан атындағы жалпы орта мектебі.</w:t>
      </w:r>
    </w:p>
    <w:p>
      <w:pPr>
        <w:spacing w:after="0"/>
        <w:ind w:left="0"/>
        <w:jc w:val="both"/>
      </w:pPr>
      <w:r>
        <w:rPr>
          <w:rFonts w:ascii="Times New Roman"/>
          <w:b w:val="false"/>
          <w:i w:val="false"/>
          <w:color w:val="000000"/>
          <w:sz w:val="28"/>
        </w:rPr>
        <w:t>
      Шекаралары: Бекболатов көшесі №№ 1, 2, 3, 4, 5, 6, 7, 8, 9, 10, 11, 12, 12а, 13, 14, 15, 16, 17, 18/1, 18/2, 18а/1, 18а/2, 18б/1, 18б/2, 19, 20, 21, 22, 23, 24, 25, 26, 27, 28, 29, 30, 31, 32, 33, 33а, 34, 35, 36, 37, 38, 39, 40, 41, 42, 43, 44, 45, 46, 47, 48, 49, 50, 51, 52, 53, 54, 55, 56, 57, 58, 59, 60, 61, 62, 63, 63а, 64, 66, 68 үйлер.</w:t>
      </w:r>
    </w:p>
    <w:p>
      <w:pPr>
        <w:spacing w:after="0"/>
        <w:ind w:left="0"/>
        <w:jc w:val="both"/>
      </w:pPr>
      <w:r>
        <w:rPr>
          <w:rFonts w:ascii="Times New Roman"/>
          <w:b w:val="false"/>
          <w:i w:val="false"/>
          <w:color w:val="000000"/>
          <w:sz w:val="28"/>
        </w:rPr>
        <w:t>
      Бөгембаев көшесі №№ 1, 2, 3, 4, 4а, 4б, 5, 6, 7, 8, 9, 10, 10а, 11, 12, 13, 14, 15, 16, 17, 18, 19, 20, 21, 22, 23, 24, 25, 26, 27, 28, 29, 30, 31, 32, 33, 34, 35, 36, 37, 38, 39, 40, 41, 42, 43, 44, 45, 46, 47, 48, 49, 50, 51, 52, 54, 56, 58, 60, 62, 64, 66 үйлер.</w:t>
      </w:r>
    </w:p>
    <w:p>
      <w:pPr>
        <w:spacing w:after="0"/>
        <w:ind w:left="0"/>
        <w:jc w:val="both"/>
      </w:pPr>
      <w:r>
        <w:rPr>
          <w:rFonts w:ascii="Times New Roman"/>
          <w:b w:val="false"/>
          <w:i w:val="false"/>
          <w:color w:val="000000"/>
          <w:sz w:val="28"/>
        </w:rPr>
        <w:t>
      Айтбаев көшесі №№ 1, 2, 5, 6, 7, 7а, 8, 9, 10, 11, 13, 14, 15, 16, 17, 18, 19, 20, 21, 22, 23, 24, 25, 26, 27, 28, 29, 30, 31, 32, 33, 34, 35, 36, 38, 40, 42, 44, 46, 48, 50, 52, 54, 56 үйлер.</w:t>
      </w:r>
    </w:p>
    <w:p>
      <w:pPr>
        <w:spacing w:after="0"/>
        <w:ind w:left="0"/>
        <w:jc w:val="both"/>
      </w:pPr>
      <w:r>
        <w:rPr>
          <w:rFonts w:ascii="Times New Roman"/>
          <w:b w:val="false"/>
          <w:i w:val="false"/>
          <w:color w:val="000000"/>
          <w:sz w:val="28"/>
        </w:rPr>
        <w:t>
      Т.Мадиходжаев көшесі 1, 1/1, 1/2, 1/3, 1/4, 1/5, 1/6, 3, 6, 8, 8/1, 8/2, 8/3, 8/4, 8/5, 8/7, 8/8, 10, 12, 20, 22, 23/1, 23/2, 24, 25, 27, 29, 31, 32, 32а, 33, 34, 34а, 34/1, 34/2, 36, 36а, 37, 37а, 38/1, 38/2, 39, 40, 41, 42, 42б, 43, 44/1, 44/2, 45, 46/1, 46/2, 46а, 47, 48/1, 48/2, 49, 50, 50а, 50/1, 50/2, 51, 52, 53, 54, 55, 56, 57, 58, 59, 60, 61, 62, 63, 64/1, 64/2, 65, 66/1, 66/2, 67, 68, 69, 71, 73, 75, 77, 77а, 79, 81, 81а, 83, 85, 87, 89, 91, 93, 95, 97, 99, 101, 103/1, 103/2, 103/3, 103/4, 103/5, 105/1, 105/2, 107/1, 107/2, 109/1, 109/2, 111/1, 111/2, 113/1, 113/2, 115, 115/1, 115/2 үйлер.</w:t>
      </w:r>
    </w:p>
    <w:p>
      <w:pPr>
        <w:spacing w:after="0"/>
        <w:ind w:left="0"/>
        <w:jc w:val="both"/>
      </w:pPr>
      <w:r>
        <w:rPr>
          <w:rFonts w:ascii="Times New Roman"/>
          <w:b w:val="false"/>
          <w:i w:val="false"/>
          <w:color w:val="000000"/>
          <w:sz w:val="28"/>
        </w:rPr>
        <w:t>
      Қуандықов көшесі №№ 1, 2, 3, 4, 5, 5а, 6, 7, 8, 9, 10, 11, 12, 12а, 13, 14, 15, 16, 17, 17а, 18, 19, 20, 21, 22, 23, 24, 25, 26, 27, 28, 29, 30, 31, 32, 33, 34, 35, 36, 37, 38, 39, 40, 41, 42, 43, 44, 45, 46, 47, 48, 49, 50, 51, 52, 53, 54, 55, 56, 57, 58, 59, 60, 61, 62, 63, 64, 65, 66, 67, 68, 69, 70, 71, 72, 73, 74, 75, 76, 77, 78/1, 78/2, 78/3, 78/4, 78а/1, 78а/2, 78а/3, 78а/4, 79, 81, 82, 83, 85, 87, 89, 91, 100 үйлер.</w:t>
      </w:r>
    </w:p>
    <w:p>
      <w:pPr>
        <w:spacing w:after="0"/>
        <w:ind w:left="0"/>
        <w:jc w:val="both"/>
      </w:pPr>
      <w:r>
        <w:rPr>
          <w:rFonts w:ascii="Times New Roman"/>
          <w:b w:val="false"/>
          <w:i w:val="false"/>
          <w:color w:val="000000"/>
          <w:sz w:val="28"/>
        </w:rPr>
        <w:t>
      Комсомол көшесі №№ 1/1, 1/2, 3, 5, 7, 9, 11, 12, 13, 14, 15, 17, 17/1, 17/2, 19, 20, 23/1, 23/2 үйлер.</w:t>
      </w:r>
    </w:p>
    <w:p>
      <w:pPr>
        <w:spacing w:after="0"/>
        <w:ind w:left="0"/>
        <w:jc w:val="both"/>
      </w:pPr>
      <w:r>
        <w:rPr>
          <w:rFonts w:ascii="Times New Roman"/>
          <w:b w:val="false"/>
          <w:i w:val="false"/>
          <w:color w:val="000000"/>
          <w:sz w:val="28"/>
        </w:rPr>
        <w:t>
      Гагарин көшесі №№ 2/1, 2/2, 4, 6, 7/1, 7/2, 8/1, 8/2, 9, 10/1, 10/2, 10/3, 11/1, 11/2, 12/1, 12/2, 13/1, 13/2, 14/1, 14/2, 14/3, 15, 16, 16/1, 16/2, 17/1, 17/2, 19 үйлер.</w:t>
      </w:r>
    </w:p>
    <w:p>
      <w:pPr>
        <w:spacing w:after="0"/>
        <w:ind w:left="0"/>
        <w:jc w:val="both"/>
      </w:pPr>
      <w:r>
        <w:rPr>
          <w:rFonts w:ascii="Times New Roman"/>
          <w:b w:val="false"/>
          <w:i w:val="false"/>
          <w:color w:val="000000"/>
          <w:sz w:val="28"/>
        </w:rPr>
        <w:t>
      Аптечный өткелі №№ 3/1, 3/2, 3/3, 4/1, 4/2, 4/3, 5/1, 5/2, 5/3, 5/4, 5/5, 5/6, 5/7, 5/8, 6, 9, 10/1, 10/2, 10/3, 10/4, 10/5, 10/6, 10/7, 10/8, 10/9, 10/10, 11/1, 11/2, 12а, 12б үйлер.</w:t>
      </w:r>
    </w:p>
    <w:p>
      <w:pPr>
        <w:spacing w:after="0"/>
        <w:ind w:left="0"/>
        <w:jc w:val="both"/>
      </w:pPr>
      <w:r>
        <w:rPr>
          <w:rFonts w:ascii="Times New Roman"/>
          <w:b w:val="false"/>
          <w:i w:val="false"/>
          <w:color w:val="000000"/>
          <w:sz w:val="28"/>
        </w:rPr>
        <w:t>
      Қожанов көшесі 4а, 4/1, 4/2, 4/3, 4/4, 4/5, 4/6, 4/7, 4/8, 4/9, 4/10, 4/11, 4/12, 6, 7, 12/1, 12/2, 14/1, 14/2, 14/3, 14/4, 14/5, 14/6, 14/7, 14/8, 14а, 14б, 16, 20, 22, 22а, 26, 28, 30, 32/1, 32/2, 34, 36, 38, 38а, 39/1, 39/2, 40, 41/1, 41/2, 42, 43, 45, 47, 49, 50/1, 50/2, 50а үйлер.</w:t>
      </w:r>
    </w:p>
    <w:p>
      <w:pPr>
        <w:spacing w:after="0"/>
        <w:ind w:left="0"/>
        <w:jc w:val="both"/>
      </w:pPr>
      <w:r>
        <w:rPr>
          <w:rFonts w:ascii="Times New Roman"/>
          <w:b w:val="false"/>
          <w:i w:val="false"/>
          <w:color w:val="000000"/>
          <w:sz w:val="28"/>
        </w:rPr>
        <w:t>
      Е.Мамбетов көшесі №№ 1а, 1/1, 1/2, 1/3, 3/1, 3/2, 3/3, 3/4, 5, 6, 7/1, 7/2, 8а, 8б, 9/1, 9/2, 9/3, 10, 11/1, 11/2, 11/3, 12, 14, 15, 18, 20, 22, 23, 24, 25, 26, 27, 28, 30, 32, 34, 36, 38, 40, 42, 44, 46, 48, 50, 52, 54, 56, 58, 60, 62, 64 үйлер.</w:t>
      </w:r>
    </w:p>
    <w:p>
      <w:pPr>
        <w:spacing w:after="0"/>
        <w:ind w:left="0"/>
        <w:jc w:val="both"/>
      </w:pPr>
      <w:r>
        <w:rPr>
          <w:rFonts w:ascii="Times New Roman"/>
          <w:b w:val="false"/>
          <w:i w:val="false"/>
          <w:color w:val="000000"/>
          <w:sz w:val="28"/>
        </w:rPr>
        <w:t>
      М.Горький көшесі №№ 68/1, 68/2, 68/3, 68/4, 68/5, 68/6, 68/7, 68/8, 68/9, 68/10, 68/11, 68/12, 68/13, 68/14, 68/15, 68/16, 68/17, 70, 70а, 72, 74 үйлер.</w:t>
      </w:r>
    </w:p>
    <w:p>
      <w:pPr>
        <w:spacing w:after="0"/>
        <w:ind w:left="0"/>
        <w:jc w:val="both"/>
      </w:pPr>
      <w:r>
        <w:rPr>
          <w:rFonts w:ascii="Times New Roman"/>
          <w:b w:val="false"/>
          <w:i w:val="false"/>
          <w:color w:val="000000"/>
          <w:sz w:val="28"/>
        </w:rPr>
        <w:t>
      Энергетиктер көшесі №№ 1, 2/1, 2/2, 3/1, 3/2, 4/1, 4/2, 5/1, 5/2, 6/1, 6/2, 7/1, 7/2, 8/1, 8/2, 9/1, 9/2, 10/1, 10/2, 11/1, 11/2, 12/1, 12/2, 13, 14, 15 үйлер.</w:t>
      </w:r>
    </w:p>
    <w:p>
      <w:pPr>
        <w:spacing w:after="0"/>
        <w:ind w:left="0"/>
        <w:jc w:val="both"/>
      </w:pPr>
      <w:r>
        <w:rPr>
          <w:rFonts w:ascii="Times New Roman"/>
          <w:b w:val="false"/>
          <w:i w:val="false"/>
          <w:color w:val="000000"/>
          <w:sz w:val="28"/>
        </w:rPr>
        <w:t>
      ПДУ - 300 көшесі №№ 1, 2, 3, 4, 5, 6, 7, 8, 9 үйлер.</w:t>
      </w:r>
    </w:p>
    <w:p>
      <w:pPr>
        <w:spacing w:after="0"/>
        <w:ind w:left="0"/>
        <w:jc w:val="both"/>
      </w:pPr>
      <w:r>
        <w:rPr>
          <w:rFonts w:ascii="Times New Roman"/>
          <w:b w:val="false"/>
          <w:i w:val="false"/>
          <w:color w:val="000000"/>
          <w:sz w:val="28"/>
        </w:rPr>
        <w:t>
      Достық көшесі №№ 1/1, 1/2, 2, 3/1, 3/2, 4/1, 4/2, 5/1, 5/2, 6/1, 6/2, 7/1, 7/2, 8/1, 8/2, 9/1, 9/2, 10/1, 10/2, 11/1, 11/2, 12/1, 12/2, 13/1, 13/2, 14/1, 14/2, 15, 15а үйлер.</w:t>
      </w:r>
    </w:p>
    <w:p>
      <w:pPr>
        <w:spacing w:after="0"/>
        <w:ind w:left="0"/>
        <w:jc w:val="both"/>
      </w:pPr>
      <w:r>
        <w:rPr>
          <w:rFonts w:ascii="Times New Roman"/>
          <w:b w:val="false"/>
          <w:i w:val="false"/>
          <w:color w:val="000000"/>
          <w:sz w:val="28"/>
        </w:rPr>
        <w:t>
      Әл-Фараби көшесі №№ 1, 2, 3, 4, 5, 6, 7, 8, 9, 10, 11, 12, 13 үйлер.</w:t>
      </w:r>
    </w:p>
    <w:p>
      <w:pPr>
        <w:spacing w:after="0"/>
        <w:ind w:left="0"/>
        <w:jc w:val="both"/>
      </w:pPr>
      <w:r>
        <w:rPr>
          <w:rFonts w:ascii="Times New Roman"/>
          <w:b w:val="false"/>
          <w:i w:val="false"/>
          <w:color w:val="000000"/>
          <w:sz w:val="28"/>
        </w:rPr>
        <w:t>
      М.Маметова көшесі №№ 3, 4, 5, 6, 7, 16, 17, 18, 19, 21,23, 25 үйлер.</w:t>
      </w:r>
    </w:p>
    <w:p>
      <w:pPr>
        <w:spacing w:after="0"/>
        <w:ind w:left="0"/>
        <w:jc w:val="both"/>
      </w:pPr>
      <w:r>
        <w:rPr>
          <w:rFonts w:ascii="Times New Roman"/>
          <w:b w:val="false"/>
          <w:i w:val="false"/>
          <w:color w:val="000000"/>
          <w:sz w:val="28"/>
        </w:rPr>
        <w:t>
      А.Молдағұлова көшесі №№ 3, 4, 5, 6, 7, 8, 9, 10, 11, 12, 13, 14 үйлер.</w:t>
      </w:r>
    </w:p>
    <w:p>
      <w:pPr>
        <w:spacing w:after="0"/>
        <w:ind w:left="0"/>
        <w:jc w:val="both"/>
      </w:pPr>
      <w:r>
        <w:rPr>
          <w:rFonts w:ascii="Times New Roman"/>
          <w:b w:val="false"/>
          <w:i w:val="false"/>
          <w:color w:val="000000"/>
          <w:sz w:val="28"/>
        </w:rPr>
        <w:t>
      Желтоқсан көшесі №№ 3, 4, 6, 7, 8, 9, 10, 11, 15, 17, 21, 23, 25, 27 үйлер.</w:t>
      </w:r>
    </w:p>
    <w:p>
      <w:pPr>
        <w:spacing w:after="0"/>
        <w:ind w:left="0"/>
        <w:jc w:val="both"/>
      </w:pPr>
      <w:r>
        <w:rPr>
          <w:rFonts w:ascii="Times New Roman"/>
          <w:b w:val="false"/>
          <w:i w:val="false"/>
          <w:color w:val="000000"/>
          <w:sz w:val="28"/>
        </w:rPr>
        <w:t>
      Әйтеке би көшесі №№ 3, 4, 5, 6, 7, 8, 9, 10, 11, 12, 13, 14, 15, 17, 18 үйлер.</w:t>
      </w:r>
    </w:p>
    <w:p>
      <w:pPr>
        <w:spacing w:after="0"/>
        <w:ind w:left="0"/>
        <w:jc w:val="both"/>
      </w:pPr>
      <w:r>
        <w:rPr>
          <w:rFonts w:ascii="Times New Roman"/>
          <w:b w:val="false"/>
          <w:i w:val="false"/>
          <w:color w:val="000000"/>
          <w:sz w:val="28"/>
        </w:rPr>
        <w:t>
      Төле би көшесі №№ 3, 4, 5, 6, 7, 9, 10, 12, 14, 15 үйлер.</w:t>
      </w:r>
    </w:p>
    <w:p>
      <w:pPr>
        <w:spacing w:after="0"/>
        <w:ind w:left="0"/>
        <w:jc w:val="both"/>
      </w:pPr>
      <w:r>
        <w:rPr>
          <w:rFonts w:ascii="Times New Roman"/>
          <w:b w:val="false"/>
          <w:i w:val="false"/>
          <w:color w:val="000000"/>
          <w:sz w:val="28"/>
        </w:rPr>
        <w:t>
      Қазыбек би көшесі №№ 3, 4, 5, 6, 8, 9, 13 үйлер.</w:t>
      </w:r>
    </w:p>
    <w:p>
      <w:pPr>
        <w:spacing w:after="0"/>
        <w:ind w:left="0"/>
        <w:jc w:val="both"/>
      </w:pPr>
      <w:r>
        <w:rPr>
          <w:rFonts w:ascii="Times New Roman"/>
          <w:b w:val="false"/>
          <w:i w:val="false"/>
          <w:color w:val="000000"/>
          <w:sz w:val="28"/>
        </w:rPr>
        <w:t>
      А.Яссауи көшесі №№ 3, 4, 5, 7, 8, 9, 10/1, 10/2, 12, 16, 18, 20, 22, 24, 26, 28 үйлер.</w:t>
      </w:r>
    </w:p>
    <w:p>
      <w:pPr>
        <w:spacing w:after="0"/>
        <w:ind w:left="0"/>
        <w:jc w:val="both"/>
      </w:pPr>
      <w:r>
        <w:rPr>
          <w:rFonts w:ascii="Times New Roman"/>
          <w:b w:val="false"/>
          <w:i w:val="false"/>
          <w:color w:val="000000"/>
          <w:sz w:val="28"/>
        </w:rPr>
        <w:t>
      № 450 сайлау учаскесі.</w:t>
      </w:r>
    </w:p>
    <w:p>
      <w:pPr>
        <w:spacing w:after="0"/>
        <w:ind w:left="0"/>
        <w:jc w:val="both"/>
      </w:pPr>
      <w:r>
        <w:rPr>
          <w:rFonts w:ascii="Times New Roman"/>
          <w:b w:val="false"/>
          <w:i w:val="false"/>
          <w:color w:val="000000"/>
          <w:sz w:val="28"/>
        </w:rPr>
        <w:t>
      Орталығы: Абай ауылдық округі, Бейбітшілік ауылы, Титов атындағы жалпы орта мектебі.</w:t>
      </w:r>
    </w:p>
    <w:p>
      <w:pPr>
        <w:spacing w:after="0"/>
        <w:ind w:left="0"/>
        <w:jc w:val="both"/>
      </w:pPr>
      <w:r>
        <w:rPr>
          <w:rFonts w:ascii="Times New Roman"/>
          <w:b w:val="false"/>
          <w:i w:val="false"/>
          <w:color w:val="000000"/>
          <w:sz w:val="28"/>
        </w:rPr>
        <w:t>
      Шекарасы: Абай ауылдық округінің Алтынкемер, Атажұрт, Бейбітшілік ауылдары.</w:t>
      </w:r>
    </w:p>
    <w:p>
      <w:pPr>
        <w:spacing w:after="0"/>
        <w:ind w:left="0"/>
        <w:jc w:val="both"/>
      </w:pPr>
      <w:r>
        <w:rPr>
          <w:rFonts w:ascii="Times New Roman"/>
          <w:b w:val="false"/>
          <w:i w:val="false"/>
          <w:color w:val="000000"/>
          <w:sz w:val="28"/>
        </w:rPr>
        <w:t>
      № 451 сайлау учаскесі.</w:t>
      </w:r>
    </w:p>
    <w:p>
      <w:pPr>
        <w:spacing w:after="0"/>
        <w:ind w:left="0"/>
        <w:jc w:val="both"/>
      </w:pPr>
      <w:r>
        <w:rPr>
          <w:rFonts w:ascii="Times New Roman"/>
          <w:b w:val="false"/>
          <w:i w:val="false"/>
          <w:color w:val="000000"/>
          <w:sz w:val="28"/>
        </w:rPr>
        <w:t>
      Орталығы: Мырзакент кенті, К.Маркс көшесі н/з, А.С.Пушкин атындағы жалпы орта мектебі.</w:t>
      </w:r>
    </w:p>
    <w:p>
      <w:pPr>
        <w:spacing w:after="0"/>
        <w:ind w:left="0"/>
        <w:jc w:val="both"/>
      </w:pPr>
      <w:r>
        <w:rPr>
          <w:rFonts w:ascii="Times New Roman"/>
          <w:b w:val="false"/>
          <w:i w:val="false"/>
          <w:color w:val="000000"/>
          <w:sz w:val="28"/>
        </w:rPr>
        <w:t>
      Шекаралары: С.Жаштаев көшесі №№ 1, 1а, 2, 3, 4, 5, 6, 7, 8, 9, 10, 11, 12, 13, 14, 15, 16, 17, 18, 19, 20, 21, 22, 22а, 23, 24, 25, 25а, 26, 27, 28, 29, 30, 31, 32, 33, 34, 35, 36, 37, 38, 39, 40, 41, 42, 43, 44, 45, 46, 47, 48, 49, 49а, 50, 51, 52, 53, 54, 55, 56, 57, 58, 59, 60, 61, 62, 63, 64, 65, 66, 67, 68, 69, 70, 71, 72, 73, 74, 75, 76, 77, 78, 79/1, 79/2, 79/3, 79/4, 80, 82, 84, 86, 88, 90, 92, 92а, 92б, 96/1, 96/2, 98, 100 үйлер.</w:t>
      </w:r>
    </w:p>
    <w:p>
      <w:pPr>
        <w:spacing w:after="0"/>
        <w:ind w:left="0"/>
        <w:jc w:val="both"/>
      </w:pPr>
      <w:r>
        <w:rPr>
          <w:rFonts w:ascii="Times New Roman"/>
          <w:b w:val="false"/>
          <w:i w:val="false"/>
          <w:color w:val="000000"/>
          <w:sz w:val="28"/>
        </w:rPr>
        <w:t>
      К.Маркс көшесі №№ 1, 2, 3, 4, 5, 6, 7, 8, 9, 10, 11, 12, 13, 14, 15, 16, 17, 18, 19, 20, 21, 22, 23, 24, 25, 26, 27, 28, 29, 30, 31, 32, 33, 34, 35, 36, 37, 38, 39, 40, 41, 42, 43, 44, 45, 46, 47, 48, 49, 50, 51, 52, 53, 54, 55, 56, 57, 58/1, 58/2, 58а/1, 58а/2, 58а/3, 58а/4, 58а/5, 58а/6, 58а/7, 58а/8, 58а/9, 58а10, 58а/11, 58а/12, 59, 59а, 60/1, 60/2, 61/1, 61/2, 62, 63/1, 63/2, 64, 65/1, 65/2, 67/1, 67/2, 68, 68а, 68б, 69/1, 69/2, 69/3, 69/4, 69/5, 69/6, 69/7, 69/8, 69/9, 69/10, 69/11, 69/12, 69а/1, 69а/2, 69а/3, 69а/4, 69а/5, 69а/6, 69а/7, 69а/8, 69а/9, 69а/10, 69а/11, 69а/12, 69а/13, 69а/14, 69а/15, 69а/16, 71, 73, 75, 77 үйлер.</w:t>
      </w:r>
    </w:p>
    <w:p>
      <w:pPr>
        <w:spacing w:after="0"/>
        <w:ind w:left="0"/>
        <w:jc w:val="both"/>
      </w:pPr>
      <w:r>
        <w:rPr>
          <w:rFonts w:ascii="Times New Roman"/>
          <w:b w:val="false"/>
          <w:i w:val="false"/>
          <w:color w:val="000000"/>
          <w:sz w:val="28"/>
        </w:rPr>
        <w:t>
      С.Шамов көшесі №№ 1, 2, 3, 4, 5, 6, 7, 8, 9, 10, 11, 12, 13, 14, 15, 16, 17, 18, 19, 20, 21, 22, 23, 24, 25, 26, 27, 28, 29, 30, 31, 32, 33, 34, 35, 36, 37, 38, 39, 40, 41, 42, 42а, 43, 43а, 44, 45, 45а, 46, 47, 48, 49, 50, 51, 52, 53, 56/1, 56/2, 57/1, 57/2, 57/3, 57/4, 57/5, 57/6, 57/7, 57/8, 57/9, 57/10, 57/11, 57/12, 58/1, 58/2, 66, 68, 70 үйлер.</w:t>
      </w:r>
    </w:p>
    <w:p>
      <w:pPr>
        <w:spacing w:after="0"/>
        <w:ind w:left="0"/>
        <w:jc w:val="both"/>
      </w:pPr>
      <w:r>
        <w:rPr>
          <w:rFonts w:ascii="Times New Roman"/>
          <w:b w:val="false"/>
          <w:i w:val="false"/>
          <w:color w:val="000000"/>
          <w:sz w:val="28"/>
        </w:rPr>
        <w:t>
      Бектасов көшесі №№ 1, 2, 2а, 3, 4, 5, 6, 7, 8, 9, 10, 11, 12, 13, 14, 15, 16, 17, 18, 19, 20, 21, 22, 23, 24, 25, 26, 27, 28, 29, 30, 31, 32, 33, 34, 35, 36, 37, 38, 39, 40, 41, 42, 43, 44, 45, 46, 47, 48/1, 48/2, 49, 50, 51, 51/1, 51/2, 51а/1, 51а/2, 52/1, 52/2, 53/1, 53/2, 53а/1, 53а/2, 54, 54/1, 54/2, 54/3, 54/4, 54/5, 54/6, 54/7, 54/8, 54а/1, 54а/2, 55а, 56/1, 56/2, 56а, 57/1, 57/2, 57/3, 57/4, 57/5, 57/6, 57/7, 57/8, 57/9, 57/10, 57/11, 57/12, 58, 60, 60а, 62, 64 үйлер.</w:t>
      </w:r>
    </w:p>
    <w:p>
      <w:pPr>
        <w:spacing w:after="0"/>
        <w:ind w:left="0"/>
        <w:jc w:val="both"/>
      </w:pPr>
      <w:r>
        <w:rPr>
          <w:rFonts w:ascii="Times New Roman"/>
          <w:b w:val="false"/>
          <w:i w:val="false"/>
          <w:color w:val="000000"/>
          <w:sz w:val="28"/>
        </w:rPr>
        <w:t>
      Түркістан көшесі №№ 1, 2, 3, 4, 5, 6, 7, 7а, 8, 9, 10, 11, 12, 13, 14, 15, 16, 17, 18, 19, 20, 21, 22, 23, 24, 25 үйлер.</w:t>
      </w:r>
    </w:p>
    <w:p>
      <w:pPr>
        <w:spacing w:after="0"/>
        <w:ind w:left="0"/>
        <w:jc w:val="both"/>
      </w:pPr>
      <w:r>
        <w:rPr>
          <w:rFonts w:ascii="Times New Roman"/>
          <w:b w:val="false"/>
          <w:i w:val="false"/>
          <w:color w:val="000000"/>
          <w:sz w:val="28"/>
        </w:rPr>
        <w:t>
      Панфилов көшесі №№ 1, 1а, 2, 3, 4, 5, 6, 7, 8, 9, 10, 11, 12, 13, 14, 15, 16, 16а, 17, 18, 19, 20, 21, 22, 24, 26, 28, 30 үйлер.</w:t>
      </w:r>
    </w:p>
    <w:p>
      <w:pPr>
        <w:spacing w:after="0"/>
        <w:ind w:left="0"/>
        <w:jc w:val="both"/>
      </w:pPr>
      <w:r>
        <w:rPr>
          <w:rFonts w:ascii="Times New Roman"/>
          <w:b w:val="false"/>
          <w:i w:val="false"/>
          <w:color w:val="000000"/>
          <w:sz w:val="28"/>
        </w:rPr>
        <w:t>
      М.Горький №№ 1, 2, 3, 4, 5, 6, 7, 8, 8а, 9, 10, 11, 12, 13, 14, 15, 16, 17, 18, 19, 20, 21, 22, 23, 24, 25, 26, 26а, 27, 28, 29, 30, 31, 32, 33, 34, 35, 36, 37, 38, 39, 40, 41, 42, 43, 44, 45, 46, 47, 48, 49, 50, 51, 52, 53, 54, 55, 56, 57, 58, 59, 60, 61, 62, 63, 65, 67, 69, 71, 73, 75, 77, 79, 81, 83, 85, 87, 89, 91, 91а, 93, 93а үйлер.</w:t>
      </w:r>
    </w:p>
    <w:p>
      <w:pPr>
        <w:spacing w:after="0"/>
        <w:ind w:left="0"/>
        <w:jc w:val="both"/>
      </w:pPr>
      <w:r>
        <w:rPr>
          <w:rFonts w:ascii="Times New Roman"/>
          <w:b w:val="false"/>
          <w:i w:val="false"/>
          <w:color w:val="000000"/>
          <w:sz w:val="28"/>
        </w:rPr>
        <w:t>
      Бейбітшілік көшесі №№ 2, 3, 4, 5, 6, 7, 8, 9, 10, 11, 12, 13, 14, 15, 16, 17, 18, 19, 20, 21, 22, 23, 24, 25, 26, 27, 27а, 28, 29, 30, 31, 32, 33, 34, 35, 36, 36а, 38, 40, 40а, 42, 44, 46, 48, 50, 54, 56, 58, 60, 62, 64, 66, 68, 68а, 70, 72, 74, 76, 78, 80, 82, 84, 86, 88, 90, 92, 94, 96, 98, 100, 102, 104, 106, 108, 110, 112, 114, 114а, 116, 118, 120, 122 үйлер.</w:t>
      </w:r>
    </w:p>
    <w:p>
      <w:pPr>
        <w:spacing w:after="0"/>
        <w:ind w:left="0"/>
        <w:jc w:val="both"/>
      </w:pPr>
      <w:r>
        <w:rPr>
          <w:rFonts w:ascii="Times New Roman"/>
          <w:b w:val="false"/>
          <w:i w:val="false"/>
          <w:color w:val="000000"/>
          <w:sz w:val="28"/>
        </w:rPr>
        <w:t>
      Южный көшесі №№ 1/1, 1/2, 2/1, 2/2, 3/1, 3/2, 4/1, 4/2, 5/1, 5/2, 6/1, 6/2, 7/1, 7/2, 8/1, 8/2, 9/1, 9/2, 10/1, 10/2, 11/1, 11/2, 12/1, 12/2, 13/1, 13/2, 14/1, 14/2, 15/1, 15/2, 16/1, 16/2, 17/1, 17/2, 18/1, 18/2, 19/1, 19/2, 20/1, 20/2, 21/1, 21/2, 23/1, 23/2, 24/1, 24/2, 25/1, 25/2 үйлер.</w:t>
      </w:r>
    </w:p>
    <w:p>
      <w:pPr>
        <w:spacing w:after="0"/>
        <w:ind w:left="0"/>
        <w:jc w:val="both"/>
      </w:pPr>
      <w:r>
        <w:rPr>
          <w:rFonts w:ascii="Times New Roman"/>
          <w:b w:val="false"/>
          <w:i w:val="false"/>
          <w:color w:val="000000"/>
          <w:sz w:val="28"/>
        </w:rPr>
        <w:t>
      № 452 сайлау учаскесі.</w:t>
      </w:r>
    </w:p>
    <w:p>
      <w:pPr>
        <w:spacing w:after="0"/>
        <w:ind w:left="0"/>
        <w:jc w:val="both"/>
      </w:pPr>
      <w:r>
        <w:rPr>
          <w:rFonts w:ascii="Times New Roman"/>
          <w:b w:val="false"/>
          <w:i w:val="false"/>
          <w:color w:val="000000"/>
          <w:sz w:val="28"/>
        </w:rPr>
        <w:t>
      Орталығы: Мырзакент кенті, Энгельс көшесі н/с, "Мақтаарал АТП" ЖШС-і.</w:t>
      </w:r>
    </w:p>
    <w:p>
      <w:pPr>
        <w:spacing w:after="0"/>
        <w:ind w:left="0"/>
        <w:jc w:val="both"/>
      </w:pPr>
      <w:r>
        <w:rPr>
          <w:rFonts w:ascii="Times New Roman"/>
          <w:b w:val="false"/>
          <w:i w:val="false"/>
          <w:color w:val="000000"/>
          <w:sz w:val="28"/>
        </w:rPr>
        <w:t>
      Шекаралары: Чкалов көшесі №№ 1, 2, 3, 4, 5, 6, 7, 8, 9, 10, 11, 11а, 12, 14, 15, 16, 17, 18, 19, 20, 21, 22, 23, 24, 25, 26, 27, 28, 29, 30, 31, 32, 33, 34, 35, 36, 37, 38, 40, 42, 44, 46, 48, 50, 52, 54, 56, 58, 60, 62, 64, 66, 68, 70, 72 үйлер.</w:t>
      </w:r>
    </w:p>
    <w:p>
      <w:pPr>
        <w:spacing w:after="0"/>
        <w:ind w:left="0"/>
        <w:jc w:val="both"/>
      </w:pPr>
      <w:r>
        <w:rPr>
          <w:rFonts w:ascii="Times New Roman"/>
          <w:b w:val="false"/>
          <w:i w:val="false"/>
          <w:color w:val="000000"/>
          <w:sz w:val="28"/>
        </w:rPr>
        <w:t>
      Энгельс көшесі №№ 1, 2, 2а, 3, 4, 5, 6/1, 6/2, 6/3, 6/4, 7, 8/1, 8/2, 8/3, 8/4, 9, 10/1, 10/2, 10/3, 10/4, 11, 12/1, 12/2, 12/3, 12/4, 14/1, 14/2, 15, 16, 17, 18, 19, 20, 21, 22, 23, 24, 25, 26, 27, 28, 29, 30, 31, 32, 33, 34, 35а, 35б, 37, 38, 39, 40, 41, 42, 43, 44, 45, 46, 47, 48, 49, 51, 53, 55 үйлер.</w:t>
      </w:r>
    </w:p>
    <w:p>
      <w:pPr>
        <w:spacing w:after="0"/>
        <w:ind w:left="0"/>
        <w:jc w:val="both"/>
      </w:pPr>
      <w:r>
        <w:rPr>
          <w:rFonts w:ascii="Times New Roman"/>
          <w:b w:val="false"/>
          <w:i w:val="false"/>
          <w:color w:val="000000"/>
          <w:sz w:val="28"/>
        </w:rPr>
        <w:t>
      Фурманов көшесі №№ 1, 2, 3, 4, 5, 6, 7, 8, 9, 10, 11, 12, 13, 14, 15, 16, 17, 18, 19, 20, 21, 22, 23, 24, 25, 26, 27, 28, 29, 30, 31, 32, 34 үйлер.</w:t>
      </w:r>
    </w:p>
    <w:p>
      <w:pPr>
        <w:spacing w:after="0"/>
        <w:ind w:left="0"/>
        <w:jc w:val="both"/>
      </w:pPr>
      <w:r>
        <w:rPr>
          <w:rFonts w:ascii="Times New Roman"/>
          <w:b w:val="false"/>
          <w:i w:val="false"/>
          <w:color w:val="000000"/>
          <w:sz w:val="28"/>
        </w:rPr>
        <w:t>
      Қыпшақов көшесі №№ 1а, 1б, 2/1, 2/2, 2/3, 2а, 2б, 3а, 3б, 4, 4/1, 4/2, 4/3, 4а, 4б, 4в, 6, 6/1, 6/2, 8, 8а, 8б, 8/1, 8/2, 10, 10/1, 10/2, 10/3, 11, 12, 12а, 16, 18/1, 18/2, 18/3, 20, 22/1, 22/2, 24/1, 24/2, 26/1, 26/2, 28/1, 28/2, 30/1, 30/2, 32 үйлер.</w:t>
      </w:r>
    </w:p>
    <w:p>
      <w:pPr>
        <w:spacing w:after="0"/>
        <w:ind w:left="0"/>
        <w:jc w:val="both"/>
      </w:pPr>
      <w:r>
        <w:rPr>
          <w:rFonts w:ascii="Times New Roman"/>
          <w:b w:val="false"/>
          <w:i w:val="false"/>
          <w:color w:val="000000"/>
          <w:sz w:val="28"/>
        </w:rPr>
        <w:t>
      С.Сейфуллин көшесі №№ 1/1, 3/1, 3/2, 3/3, 3/4, 4/2, 4/3, 5/1, 5/2, 5/3, 5/4, 6/1, 6/2, 7/1, 7/2, 7/3, 7/4, 8/1, 8/2, 8/3, 8/4, 10, 10/1, 10/2, 10/3, 10/4, 12/1, 12/2, 14/1, 14/2 үйлер.</w:t>
      </w:r>
    </w:p>
    <w:p>
      <w:pPr>
        <w:spacing w:after="0"/>
        <w:ind w:left="0"/>
        <w:jc w:val="both"/>
      </w:pPr>
      <w:r>
        <w:rPr>
          <w:rFonts w:ascii="Times New Roman"/>
          <w:b w:val="false"/>
          <w:i w:val="false"/>
          <w:color w:val="000000"/>
          <w:sz w:val="28"/>
        </w:rPr>
        <w:t>
      Қожанов көшесі №№ 60, 62, 64, 66, 68, 70, 72, 74, 76, 78, 80/1, 80/2, 82, 84, 86, 88, 90, 92, 93, 94, 95, 96, 98, 100 үйлер.</w:t>
      </w:r>
    </w:p>
    <w:p>
      <w:pPr>
        <w:spacing w:after="0"/>
        <w:ind w:left="0"/>
        <w:jc w:val="both"/>
      </w:pPr>
      <w:r>
        <w:rPr>
          <w:rFonts w:ascii="Times New Roman"/>
          <w:b w:val="false"/>
          <w:i w:val="false"/>
          <w:color w:val="000000"/>
          <w:sz w:val="28"/>
        </w:rPr>
        <w:t>
      Бейбітшілік көшесі №№ 37, 39, 41, 43, 45, 47, 49, 51, 53, 55, 57, 59, 61, 63, 65, 67, 69, 71, 73, 75, 75а, 77, 79, 81, 83, 85, 87, 89, 91, 93, 95, 97, 99, 101, 103, 105, 107, 109, 111, 113, 115, 117, 119, 121, 123, 124, 125, 126, 127, 128, 129, 130, 131, 132, 133, 134, 135, 136, 136а, 137, 138, 139, 140, 141, 142, 143, 144, 145, 146, 148, 150, 152, 154, 156, 156а, 158, 160, 162, 164, 166, 168, 170, 172, 174, 176, 178, 180, 182, 184, 186, 188, 190, 192, 194, 196, 198, 200, 202, 204, 206, 208, 210, 212, 214, 214а, 216, 218, 220, 222, 224, 226, 228, 230, 232, 234, 236, 238, 240, 242, 244, 246, 248, 248а, 250, 252, 254, 256, 258, 260, 262, 264, 266, 268, 270, 270а, 272, 274, 274а, 276, 278, 280, 282, 284, 286, 288, 290, 292, 292-2 үйлер.</w:t>
      </w:r>
    </w:p>
    <w:p>
      <w:pPr>
        <w:spacing w:after="0"/>
        <w:ind w:left="0"/>
        <w:jc w:val="both"/>
      </w:pPr>
      <w:r>
        <w:rPr>
          <w:rFonts w:ascii="Times New Roman"/>
          <w:b w:val="false"/>
          <w:i w:val="false"/>
          <w:color w:val="000000"/>
          <w:sz w:val="28"/>
        </w:rPr>
        <w:t>
      Южный көшесі №№ 26/1, 26/2, 27/1, 27/2, 28/1, 28/2, 29/1, 29/2, 30/1, 30/2, 31/1, 31/2, 32/1, 32/2, 33/1, 33/2, 34/1, 34/2, 35/1, 35/2, 36/1, 36/2, 37/1, 37/2 үйлер.</w:t>
      </w:r>
    </w:p>
    <w:p>
      <w:pPr>
        <w:spacing w:after="0"/>
        <w:ind w:left="0"/>
        <w:jc w:val="both"/>
      </w:pPr>
      <w:r>
        <w:rPr>
          <w:rFonts w:ascii="Times New Roman"/>
          <w:b w:val="false"/>
          <w:i w:val="false"/>
          <w:color w:val="000000"/>
          <w:sz w:val="28"/>
        </w:rPr>
        <w:t>
      Қ.Сатпаев көшесі №№ 2, 4, 4а, 6/1, 6/2, 6/3, 6/4, 8/1, 8/2, 8/3, 8/4, 10/1, 10/2, 10/3, 10/4, 12/1, 12/2, 12/3, 12/4, 14/1, 14/2, 14/3, 14/4, 16/1, 16/2, 16/3, 16/4 үйлер.</w:t>
      </w:r>
    </w:p>
    <w:p>
      <w:pPr>
        <w:spacing w:after="0"/>
        <w:ind w:left="0"/>
        <w:jc w:val="both"/>
      </w:pPr>
      <w:r>
        <w:rPr>
          <w:rFonts w:ascii="Times New Roman"/>
          <w:b w:val="false"/>
          <w:i w:val="false"/>
          <w:color w:val="000000"/>
          <w:sz w:val="28"/>
        </w:rPr>
        <w:t>
      Бигельдинов көшесі №№ 1/1, 1/2, 3/1, 3/2, 4 үйлер.</w:t>
      </w:r>
    </w:p>
    <w:p>
      <w:pPr>
        <w:spacing w:after="0"/>
        <w:ind w:left="0"/>
        <w:jc w:val="both"/>
      </w:pPr>
      <w:r>
        <w:rPr>
          <w:rFonts w:ascii="Times New Roman"/>
          <w:b w:val="false"/>
          <w:i w:val="false"/>
          <w:color w:val="000000"/>
          <w:sz w:val="28"/>
        </w:rPr>
        <w:t>
      Восточный көшесі №№ 4, 9, 10, 12, 14, 16, 18 үйлер.</w:t>
      </w:r>
    </w:p>
    <w:p>
      <w:pPr>
        <w:spacing w:after="0"/>
        <w:ind w:left="0"/>
        <w:jc w:val="both"/>
      </w:pPr>
      <w:r>
        <w:rPr>
          <w:rFonts w:ascii="Times New Roman"/>
          <w:b w:val="false"/>
          <w:i w:val="false"/>
          <w:color w:val="000000"/>
          <w:sz w:val="28"/>
        </w:rPr>
        <w:t>
      Бейбітшілік көшесі №№ 1, 2, 3, 4, 5, 6, 7, 8, 9 үйлер.</w:t>
      </w:r>
    </w:p>
    <w:p>
      <w:pPr>
        <w:spacing w:after="0"/>
        <w:ind w:left="0"/>
        <w:jc w:val="both"/>
      </w:pPr>
      <w:r>
        <w:rPr>
          <w:rFonts w:ascii="Times New Roman"/>
          <w:b w:val="false"/>
          <w:i w:val="false"/>
          <w:color w:val="000000"/>
          <w:sz w:val="28"/>
        </w:rPr>
        <w:t>
      № 453 сайлау учаскесі.</w:t>
      </w:r>
    </w:p>
    <w:p>
      <w:pPr>
        <w:spacing w:after="0"/>
        <w:ind w:left="0"/>
        <w:jc w:val="both"/>
      </w:pPr>
      <w:r>
        <w:rPr>
          <w:rFonts w:ascii="Times New Roman"/>
          <w:b w:val="false"/>
          <w:i w:val="false"/>
          <w:color w:val="000000"/>
          <w:sz w:val="28"/>
        </w:rPr>
        <w:t>
      Орталығы: Нұрлыбаев ауылдық округі, Ынталы ауылы, Ы.Алтынсарин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Ынталы ауылы.</w:t>
      </w:r>
    </w:p>
    <w:p>
      <w:pPr>
        <w:spacing w:after="0"/>
        <w:ind w:left="0"/>
        <w:jc w:val="both"/>
      </w:pPr>
      <w:r>
        <w:rPr>
          <w:rFonts w:ascii="Times New Roman"/>
          <w:b w:val="false"/>
          <w:i w:val="false"/>
          <w:color w:val="000000"/>
          <w:sz w:val="28"/>
        </w:rPr>
        <w:t>
      № 454 сайлау учаскесі.</w:t>
      </w:r>
    </w:p>
    <w:p>
      <w:pPr>
        <w:spacing w:after="0"/>
        <w:ind w:left="0"/>
        <w:jc w:val="both"/>
      </w:pPr>
      <w:r>
        <w:rPr>
          <w:rFonts w:ascii="Times New Roman"/>
          <w:b w:val="false"/>
          <w:i w:val="false"/>
          <w:color w:val="000000"/>
          <w:sz w:val="28"/>
        </w:rPr>
        <w:t>
      Орталығы: Нұрлыбаев ауылдық округі, Өнімкер ауылы, Нұрлыбаев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Өнімкер ауылы.</w:t>
      </w:r>
    </w:p>
    <w:p>
      <w:pPr>
        <w:spacing w:after="0"/>
        <w:ind w:left="0"/>
        <w:jc w:val="both"/>
      </w:pPr>
      <w:r>
        <w:rPr>
          <w:rFonts w:ascii="Times New Roman"/>
          <w:b w:val="false"/>
          <w:i w:val="false"/>
          <w:color w:val="000000"/>
          <w:sz w:val="28"/>
        </w:rPr>
        <w:t>
      № 455 сайлау учаскесі.</w:t>
      </w:r>
    </w:p>
    <w:p>
      <w:pPr>
        <w:spacing w:after="0"/>
        <w:ind w:left="0"/>
        <w:jc w:val="both"/>
      </w:pPr>
      <w:r>
        <w:rPr>
          <w:rFonts w:ascii="Times New Roman"/>
          <w:b w:val="false"/>
          <w:i w:val="false"/>
          <w:color w:val="000000"/>
          <w:sz w:val="28"/>
        </w:rPr>
        <w:t>
      Орталығы: Нұрлыбаев ауылдық округі, Ырысты ауылы, Торайғыров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Ырысты ауылы.</w:t>
      </w:r>
    </w:p>
    <w:p>
      <w:pPr>
        <w:spacing w:after="0"/>
        <w:ind w:left="0"/>
        <w:jc w:val="both"/>
      </w:pPr>
      <w:r>
        <w:rPr>
          <w:rFonts w:ascii="Times New Roman"/>
          <w:b w:val="false"/>
          <w:i w:val="false"/>
          <w:color w:val="000000"/>
          <w:sz w:val="28"/>
        </w:rPr>
        <w:t>
      № 456 сайлау учаскесі.</w:t>
      </w:r>
    </w:p>
    <w:p>
      <w:pPr>
        <w:spacing w:after="0"/>
        <w:ind w:left="0"/>
        <w:jc w:val="both"/>
      </w:pPr>
      <w:r>
        <w:rPr>
          <w:rFonts w:ascii="Times New Roman"/>
          <w:b w:val="false"/>
          <w:i w:val="false"/>
          <w:color w:val="000000"/>
          <w:sz w:val="28"/>
        </w:rPr>
        <w:t>
      Орталығы: Нұрлыбаев ауылдық округі, Мырзатөбе ауылы, М.Өтемісұлы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Мырзатөбе ауылы.</w:t>
      </w:r>
    </w:p>
    <w:p>
      <w:pPr>
        <w:spacing w:after="0"/>
        <w:ind w:left="0"/>
        <w:jc w:val="both"/>
      </w:pPr>
      <w:r>
        <w:rPr>
          <w:rFonts w:ascii="Times New Roman"/>
          <w:b w:val="false"/>
          <w:i w:val="false"/>
          <w:color w:val="000000"/>
          <w:sz w:val="28"/>
        </w:rPr>
        <w:t>
      № 457 сайлау учаскесі.</w:t>
      </w:r>
    </w:p>
    <w:p>
      <w:pPr>
        <w:spacing w:after="0"/>
        <w:ind w:left="0"/>
        <w:jc w:val="both"/>
      </w:pPr>
      <w:r>
        <w:rPr>
          <w:rFonts w:ascii="Times New Roman"/>
          <w:b w:val="false"/>
          <w:i w:val="false"/>
          <w:color w:val="000000"/>
          <w:sz w:val="28"/>
        </w:rPr>
        <w:t>
      Орталығы: Нұрлыбаев ауылдық округі, Қарақыр ауылы, Тұяқбаев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Қарақыр, Өркен ауылдары.</w:t>
      </w:r>
    </w:p>
    <w:p>
      <w:pPr>
        <w:spacing w:after="0"/>
        <w:ind w:left="0"/>
        <w:jc w:val="both"/>
      </w:pPr>
      <w:r>
        <w:rPr>
          <w:rFonts w:ascii="Times New Roman"/>
          <w:b w:val="false"/>
          <w:i w:val="false"/>
          <w:color w:val="000000"/>
          <w:sz w:val="28"/>
        </w:rPr>
        <w:t>
      № 458 сайлау учаскесі.</w:t>
      </w:r>
    </w:p>
    <w:p>
      <w:pPr>
        <w:spacing w:after="0"/>
        <w:ind w:left="0"/>
        <w:jc w:val="both"/>
      </w:pPr>
      <w:r>
        <w:rPr>
          <w:rFonts w:ascii="Times New Roman"/>
          <w:b w:val="false"/>
          <w:i w:val="false"/>
          <w:color w:val="000000"/>
          <w:sz w:val="28"/>
        </w:rPr>
        <w:t>
      Орталығы: Жаңажол ауылдық округі, Ақжол ауылы, "Жаңажол" жалпы орта мектебі.</w:t>
      </w:r>
    </w:p>
    <w:p>
      <w:pPr>
        <w:spacing w:after="0"/>
        <w:ind w:left="0"/>
        <w:jc w:val="both"/>
      </w:pPr>
      <w:r>
        <w:rPr>
          <w:rFonts w:ascii="Times New Roman"/>
          <w:b w:val="false"/>
          <w:i w:val="false"/>
          <w:color w:val="000000"/>
          <w:sz w:val="28"/>
        </w:rPr>
        <w:t>
      Шекарасы: Жаңа жол ауылдық округінің Ақжол ауылы.</w:t>
      </w:r>
    </w:p>
    <w:p>
      <w:pPr>
        <w:spacing w:after="0"/>
        <w:ind w:left="0"/>
        <w:jc w:val="both"/>
      </w:pPr>
      <w:r>
        <w:rPr>
          <w:rFonts w:ascii="Times New Roman"/>
          <w:b w:val="false"/>
          <w:i w:val="false"/>
          <w:color w:val="000000"/>
          <w:sz w:val="28"/>
        </w:rPr>
        <w:t>
      № 459 сайлау учаскесі.</w:t>
      </w:r>
    </w:p>
    <w:p>
      <w:pPr>
        <w:spacing w:after="0"/>
        <w:ind w:left="0"/>
        <w:jc w:val="both"/>
      </w:pPr>
      <w:r>
        <w:rPr>
          <w:rFonts w:ascii="Times New Roman"/>
          <w:b w:val="false"/>
          <w:i w:val="false"/>
          <w:color w:val="000000"/>
          <w:sz w:val="28"/>
        </w:rPr>
        <w:t>
      Орталығы: Жаңажол ауылдық округі, Арайлы ауылы, С.Датұлы атындағы жалпы орта мектебі.</w:t>
      </w:r>
    </w:p>
    <w:p>
      <w:pPr>
        <w:spacing w:after="0"/>
        <w:ind w:left="0"/>
        <w:jc w:val="both"/>
      </w:pPr>
      <w:r>
        <w:rPr>
          <w:rFonts w:ascii="Times New Roman"/>
          <w:b w:val="false"/>
          <w:i w:val="false"/>
          <w:color w:val="000000"/>
          <w:sz w:val="28"/>
        </w:rPr>
        <w:t>
      Шекаралары: Жаңа жол ауылдық округінің Арайлы, Достық ауылдары.</w:t>
      </w:r>
    </w:p>
    <w:p>
      <w:pPr>
        <w:spacing w:after="0"/>
        <w:ind w:left="0"/>
        <w:jc w:val="both"/>
      </w:pPr>
      <w:r>
        <w:rPr>
          <w:rFonts w:ascii="Times New Roman"/>
          <w:b w:val="false"/>
          <w:i w:val="false"/>
          <w:color w:val="000000"/>
          <w:sz w:val="28"/>
        </w:rPr>
        <w:t>
      № 460 сайлау учаскесі.</w:t>
      </w:r>
    </w:p>
    <w:p>
      <w:pPr>
        <w:spacing w:after="0"/>
        <w:ind w:left="0"/>
        <w:jc w:val="both"/>
      </w:pPr>
      <w:r>
        <w:rPr>
          <w:rFonts w:ascii="Times New Roman"/>
          <w:b w:val="false"/>
          <w:i w:val="false"/>
          <w:color w:val="000000"/>
          <w:sz w:val="28"/>
        </w:rPr>
        <w:t>
      Орталығы: Жаңажол ауылдық округі, Өргебас ауылы, Қ.Аманжолов атындағы жалпы орта мектебі.</w:t>
      </w:r>
    </w:p>
    <w:p>
      <w:pPr>
        <w:spacing w:after="0"/>
        <w:ind w:left="0"/>
        <w:jc w:val="both"/>
      </w:pPr>
      <w:r>
        <w:rPr>
          <w:rFonts w:ascii="Times New Roman"/>
          <w:b w:val="false"/>
          <w:i w:val="false"/>
          <w:color w:val="000000"/>
          <w:sz w:val="28"/>
        </w:rPr>
        <w:t>
      Шекарасы: Жаңа жол ауылдық округінің Өргебас ауылы.</w:t>
      </w:r>
    </w:p>
    <w:p>
      <w:pPr>
        <w:spacing w:after="0"/>
        <w:ind w:left="0"/>
        <w:jc w:val="both"/>
      </w:pPr>
      <w:r>
        <w:rPr>
          <w:rFonts w:ascii="Times New Roman"/>
          <w:b w:val="false"/>
          <w:i w:val="false"/>
          <w:color w:val="000000"/>
          <w:sz w:val="28"/>
        </w:rPr>
        <w:t>
      № 461 сайлау учаскесі.</w:t>
      </w:r>
    </w:p>
    <w:p>
      <w:pPr>
        <w:spacing w:after="0"/>
        <w:ind w:left="0"/>
        <w:jc w:val="both"/>
      </w:pPr>
      <w:r>
        <w:rPr>
          <w:rFonts w:ascii="Times New Roman"/>
          <w:b w:val="false"/>
          <w:i w:val="false"/>
          <w:color w:val="000000"/>
          <w:sz w:val="28"/>
        </w:rPr>
        <w:t>
      Орталығы: Жаңажол ауылдық округі, Фирдоуси ауылы, Фирдоуси атындағы жалпы орта мектебі.</w:t>
      </w:r>
    </w:p>
    <w:p>
      <w:pPr>
        <w:spacing w:after="0"/>
        <w:ind w:left="0"/>
        <w:jc w:val="both"/>
      </w:pPr>
      <w:r>
        <w:rPr>
          <w:rFonts w:ascii="Times New Roman"/>
          <w:b w:val="false"/>
          <w:i w:val="false"/>
          <w:color w:val="000000"/>
          <w:sz w:val="28"/>
        </w:rPr>
        <w:t>
      Шекарасы: Жаңа жол ауылдық округінің Фирдауси ауылы.</w:t>
      </w:r>
    </w:p>
    <w:p>
      <w:pPr>
        <w:spacing w:after="0"/>
        <w:ind w:left="0"/>
        <w:jc w:val="both"/>
      </w:pPr>
      <w:r>
        <w:rPr>
          <w:rFonts w:ascii="Times New Roman"/>
          <w:b w:val="false"/>
          <w:i w:val="false"/>
          <w:color w:val="000000"/>
          <w:sz w:val="28"/>
        </w:rPr>
        <w:t>
      № 462 сайлау учаскесі.</w:t>
      </w:r>
    </w:p>
    <w:p>
      <w:pPr>
        <w:spacing w:after="0"/>
        <w:ind w:left="0"/>
        <w:jc w:val="both"/>
      </w:pPr>
      <w:r>
        <w:rPr>
          <w:rFonts w:ascii="Times New Roman"/>
          <w:b w:val="false"/>
          <w:i w:val="false"/>
          <w:color w:val="000000"/>
          <w:sz w:val="28"/>
        </w:rPr>
        <w:t>
      Орталығы: Жаңажол ауылдық округі, Нұрлыжол ауылы, "Нұрлыжол" жалпы орта мектебі.</w:t>
      </w:r>
    </w:p>
    <w:p>
      <w:pPr>
        <w:spacing w:after="0"/>
        <w:ind w:left="0"/>
        <w:jc w:val="both"/>
      </w:pPr>
      <w:r>
        <w:rPr>
          <w:rFonts w:ascii="Times New Roman"/>
          <w:b w:val="false"/>
          <w:i w:val="false"/>
          <w:color w:val="000000"/>
          <w:sz w:val="28"/>
        </w:rPr>
        <w:t>
      Шекарасы: Жаңа жол ауылдық округінің Нұрлыжол ауылы.</w:t>
      </w:r>
    </w:p>
    <w:p>
      <w:pPr>
        <w:spacing w:after="0"/>
        <w:ind w:left="0"/>
        <w:jc w:val="both"/>
      </w:pPr>
      <w:r>
        <w:rPr>
          <w:rFonts w:ascii="Times New Roman"/>
          <w:b w:val="false"/>
          <w:i w:val="false"/>
          <w:color w:val="000000"/>
          <w:sz w:val="28"/>
        </w:rPr>
        <w:t>
      № 463 сайлау учаскесі.</w:t>
      </w:r>
    </w:p>
    <w:p>
      <w:pPr>
        <w:spacing w:after="0"/>
        <w:ind w:left="0"/>
        <w:jc w:val="both"/>
      </w:pPr>
      <w:r>
        <w:rPr>
          <w:rFonts w:ascii="Times New Roman"/>
          <w:b w:val="false"/>
          <w:i w:val="false"/>
          <w:color w:val="000000"/>
          <w:sz w:val="28"/>
        </w:rPr>
        <w:t>
      Орталығы: Жаңажол ауылдық округі, Жеңіс ауылы, К.Мүсірепов атындағы жалпы орта мектебі.</w:t>
      </w:r>
    </w:p>
    <w:p>
      <w:pPr>
        <w:spacing w:after="0"/>
        <w:ind w:left="0"/>
        <w:jc w:val="both"/>
      </w:pPr>
      <w:r>
        <w:rPr>
          <w:rFonts w:ascii="Times New Roman"/>
          <w:b w:val="false"/>
          <w:i w:val="false"/>
          <w:color w:val="000000"/>
          <w:sz w:val="28"/>
        </w:rPr>
        <w:t>
      Шекарасы: Жаңа жол ауылдық округінің Жеңіс ауылы.</w:t>
      </w:r>
    </w:p>
    <w:p>
      <w:pPr>
        <w:spacing w:after="0"/>
        <w:ind w:left="0"/>
        <w:jc w:val="both"/>
      </w:pPr>
      <w:r>
        <w:rPr>
          <w:rFonts w:ascii="Times New Roman"/>
          <w:b w:val="false"/>
          <w:i w:val="false"/>
          <w:color w:val="000000"/>
          <w:sz w:val="28"/>
        </w:rPr>
        <w:t>
      № 464 сайлау учаскесі.</w:t>
      </w:r>
    </w:p>
    <w:p>
      <w:pPr>
        <w:spacing w:after="0"/>
        <w:ind w:left="0"/>
        <w:jc w:val="both"/>
      </w:pPr>
      <w:r>
        <w:rPr>
          <w:rFonts w:ascii="Times New Roman"/>
          <w:b w:val="false"/>
          <w:i w:val="false"/>
          <w:color w:val="000000"/>
          <w:sz w:val="28"/>
        </w:rPr>
        <w:t>
      Орталығы: Абай ауылдық округі, Жүзімдік ауылы, Гагарин атындағы жалпы орта мектебі.</w:t>
      </w:r>
    </w:p>
    <w:p>
      <w:pPr>
        <w:spacing w:after="0"/>
        <w:ind w:left="0"/>
        <w:jc w:val="both"/>
      </w:pPr>
      <w:r>
        <w:rPr>
          <w:rFonts w:ascii="Times New Roman"/>
          <w:b w:val="false"/>
          <w:i w:val="false"/>
          <w:color w:val="000000"/>
          <w:sz w:val="28"/>
        </w:rPr>
        <w:t>
      Шекарасы: Абай ауылдық округінің Жүзімдік ауылы.</w:t>
      </w:r>
    </w:p>
    <w:p>
      <w:pPr>
        <w:spacing w:after="0"/>
        <w:ind w:left="0"/>
        <w:jc w:val="both"/>
      </w:pPr>
      <w:r>
        <w:rPr>
          <w:rFonts w:ascii="Times New Roman"/>
          <w:b w:val="false"/>
          <w:i w:val="false"/>
          <w:color w:val="000000"/>
          <w:sz w:val="28"/>
        </w:rPr>
        <w:t>
      № 465 сайлау учаскесі.</w:t>
      </w:r>
    </w:p>
    <w:p>
      <w:pPr>
        <w:spacing w:after="0"/>
        <w:ind w:left="0"/>
        <w:jc w:val="both"/>
      </w:pPr>
      <w:r>
        <w:rPr>
          <w:rFonts w:ascii="Times New Roman"/>
          <w:b w:val="false"/>
          <w:i w:val="false"/>
          <w:color w:val="000000"/>
          <w:sz w:val="28"/>
        </w:rPr>
        <w:t>
      Орталығы: Еңбекші ауылдық округі, Жайлыбаев ауылы, Абай атындағы орта мектебі.</w:t>
      </w:r>
    </w:p>
    <w:p>
      <w:pPr>
        <w:spacing w:after="0"/>
        <w:ind w:left="0"/>
        <w:jc w:val="both"/>
      </w:pPr>
      <w:r>
        <w:rPr>
          <w:rFonts w:ascii="Times New Roman"/>
          <w:b w:val="false"/>
          <w:i w:val="false"/>
          <w:color w:val="000000"/>
          <w:sz w:val="28"/>
        </w:rPr>
        <w:t>
      Шекарасы: Еңбекші ауылдық округінің Жайлыбаев ауылы.</w:t>
      </w:r>
    </w:p>
    <w:p>
      <w:pPr>
        <w:spacing w:after="0"/>
        <w:ind w:left="0"/>
        <w:jc w:val="both"/>
      </w:pPr>
      <w:r>
        <w:rPr>
          <w:rFonts w:ascii="Times New Roman"/>
          <w:b w:val="false"/>
          <w:i w:val="false"/>
          <w:color w:val="000000"/>
          <w:sz w:val="28"/>
        </w:rPr>
        <w:t>
      № 466 сайлау учаскесі.</w:t>
      </w:r>
    </w:p>
    <w:p>
      <w:pPr>
        <w:spacing w:after="0"/>
        <w:ind w:left="0"/>
        <w:jc w:val="both"/>
      </w:pPr>
      <w:r>
        <w:rPr>
          <w:rFonts w:ascii="Times New Roman"/>
          <w:b w:val="false"/>
          <w:i w:val="false"/>
          <w:color w:val="000000"/>
          <w:sz w:val="28"/>
        </w:rPr>
        <w:t>
      Орталығы: Еңбекші ауылдық округі, Нұрлытаң ауылы, "Нұрлытаң" жалпы орта мектебі.</w:t>
      </w:r>
    </w:p>
    <w:p>
      <w:pPr>
        <w:spacing w:after="0"/>
        <w:ind w:left="0"/>
        <w:jc w:val="both"/>
      </w:pPr>
      <w:r>
        <w:rPr>
          <w:rFonts w:ascii="Times New Roman"/>
          <w:b w:val="false"/>
          <w:i w:val="false"/>
          <w:color w:val="000000"/>
          <w:sz w:val="28"/>
        </w:rPr>
        <w:t>
      Шекарасы: Еңбекші ауылдық округінің Нұрлытаң ауылы.</w:t>
      </w:r>
    </w:p>
    <w:p>
      <w:pPr>
        <w:spacing w:after="0"/>
        <w:ind w:left="0"/>
        <w:jc w:val="both"/>
      </w:pPr>
      <w:r>
        <w:rPr>
          <w:rFonts w:ascii="Times New Roman"/>
          <w:b w:val="false"/>
          <w:i w:val="false"/>
          <w:color w:val="000000"/>
          <w:sz w:val="28"/>
        </w:rPr>
        <w:t>
      № 467 сайлау учаскесі.</w:t>
      </w:r>
    </w:p>
    <w:p>
      <w:pPr>
        <w:spacing w:after="0"/>
        <w:ind w:left="0"/>
        <w:jc w:val="both"/>
      </w:pPr>
      <w:r>
        <w:rPr>
          <w:rFonts w:ascii="Times New Roman"/>
          <w:b w:val="false"/>
          <w:i w:val="false"/>
          <w:color w:val="000000"/>
          <w:sz w:val="28"/>
        </w:rPr>
        <w:t>
      Орталығы: Еңбекші ауылдық округі, Шұғыла ауылы, "Шұғыла" жалпы орта мектебі.</w:t>
      </w:r>
    </w:p>
    <w:p>
      <w:pPr>
        <w:spacing w:after="0"/>
        <w:ind w:left="0"/>
        <w:jc w:val="both"/>
      </w:pPr>
      <w:r>
        <w:rPr>
          <w:rFonts w:ascii="Times New Roman"/>
          <w:b w:val="false"/>
          <w:i w:val="false"/>
          <w:color w:val="000000"/>
          <w:sz w:val="28"/>
        </w:rPr>
        <w:t>
      Шекарасы: Еңбекші ауылдық округінің Шұғыла ауылы.</w:t>
      </w:r>
    </w:p>
    <w:p>
      <w:pPr>
        <w:spacing w:after="0"/>
        <w:ind w:left="0"/>
        <w:jc w:val="both"/>
      </w:pPr>
      <w:r>
        <w:rPr>
          <w:rFonts w:ascii="Times New Roman"/>
          <w:b w:val="false"/>
          <w:i w:val="false"/>
          <w:color w:val="000000"/>
          <w:sz w:val="28"/>
        </w:rPr>
        <w:t>
      № 468 сайлау учаскесі.</w:t>
      </w:r>
    </w:p>
    <w:p>
      <w:pPr>
        <w:spacing w:after="0"/>
        <w:ind w:left="0"/>
        <w:jc w:val="both"/>
      </w:pPr>
      <w:r>
        <w:rPr>
          <w:rFonts w:ascii="Times New Roman"/>
          <w:b w:val="false"/>
          <w:i w:val="false"/>
          <w:color w:val="000000"/>
          <w:sz w:val="28"/>
        </w:rPr>
        <w:t>
      Орталығы: Еңбекші ауылдық округі, Жантақсай ауылы, № 116 жалпы орта мектебі.</w:t>
      </w:r>
    </w:p>
    <w:p>
      <w:pPr>
        <w:spacing w:after="0"/>
        <w:ind w:left="0"/>
        <w:jc w:val="both"/>
      </w:pPr>
      <w:r>
        <w:rPr>
          <w:rFonts w:ascii="Times New Roman"/>
          <w:b w:val="false"/>
          <w:i w:val="false"/>
          <w:color w:val="000000"/>
          <w:sz w:val="28"/>
        </w:rPr>
        <w:t>
      Шекаралары: Еңбекші ауылдық округінің Жантақсай, Жаңа тұрмыс ауылдары.</w:t>
      </w:r>
    </w:p>
    <w:p>
      <w:pPr>
        <w:spacing w:after="0"/>
        <w:ind w:left="0"/>
        <w:jc w:val="both"/>
      </w:pPr>
      <w:r>
        <w:rPr>
          <w:rFonts w:ascii="Times New Roman"/>
          <w:b w:val="false"/>
          <w:i w:val="false"/>
          <w:color w:val="000000"/>
          <w:sz w:val="28"/>
        </w:rPr>
        <w:t>
      № 469 сайлау учаскесі.</w:t>
      </w:r>
    </w:p>
    <w:p>
      <w:pPr>
        <w:spacing w:after="0"/>
        <w:ind w:left="0"/>
        <w:jc w:val="both"/>
      </w:pPr>
      <w:r>
        <w:rPr>
          <w:rFonts w:ascii="Times New Roman"/>
          <w:b w:val="false"/>
          <w:i w:val="false"/>
          <w:color w:val="000000"/>
          <w:sz w:val="28"/>
        </w:rPr>
        <w:t>
      Орталығы: Иіржар ауылдық округі, Иіржар ауылы, "Асыл мұра" жалпы орта мектебі.</w:t>
      </w:r>
    </w:p>
    <w:p>
      <w:pPr>
        <w:spacing w:after="0"/>
        <w:ind w:left="0"/>
        <w:jc w:val="both"/>
      </w:pPr>
      <w:r>
        <w:rPr>
          <w:rFonts w:ascii="Times New Roman"/>
          <w:b w:val="false"/>
          <w:i w:val="false"/>
          <w:color w:val="000000"/>
          <w:sz w:val="28"/>
        </w:rPr>
        <w:t>
      Шекаралары: Иіржар ауылдық округінің Иіржар, Азат, С.Рахимов ауылдары.</w:t>
      </w:r>
    </w:p>
    <w:p>
      <w:pPr>
        <w:spacing w:after="0"/>
        <w:ind w:left="0"/>
        <w:jc w:val="both"/>
      </w:pPr>
      <w:r>
        <w:rPr>
          <w:rFonts w:ascii="Times New Roman"/>
          <w:b w:val="false"/>
          <w:i w:val="false"/>
          <w:color w:val="000000"/>
          <w:sz w:val="28"/>
        </w:rPr>
        <w:t>
      № 470 сайлау учаскесі.</w:t>
      </w:r>
    </w:p>
    <w:p>
      <w:pPr>
        <w:spacing w:after="0"/>
        <w:ind w:left="0"/>
        <w:jc w:val="both"/>
      </w:pPr>
      <w:r>
        <w:rPr>
          <w:rFonts w:ascii="Times New Roman"/>
          <w:b w:val="false"/>
          <w:i w:val="false"/>
          <w:color w:val="000000"/>
          <w:sz w:val="28"/>
        </w:rPr>
        <w:t>
      Орталығы: Иіржар ауылдық округі, Дихан ауылы, Қажымұқан атындағы жалпы орта мектебі.</w:t>
      </w:r>
    </w:p>
    <w:p>
      <w:pPr>
        <w:spacing w:after="0"/>
        <w:ind w:left="0"/>
        <w:jc w:val="both"/>
      </w:pPr>
      <w:r>
        <w:rPr>
          <w:rFonts w:ascii="Times New Roman"/>
          <w:b w:val="false"/>
          <w:i w:val="false"/>
          <w:color w:val="000000"/>
          <w:sz w:val="28"/>
        </w:rPr>
        <w:t>
      Шекарасы: Иіржар ауылдық округінің Дихан ауылы.</w:t>
      </w:r>
    </w:p>
    <w:p>
      <w:pPr>
        <w:spacing w:after="0"/>
        <w:ind w:left="0"/>
        <w:jc w:val="both"/>
      </w:pPr>
      <w:r>
        <w:rPr>
          <w:rFonts w:ascii="Times New Roman"/>
          <w:b w:val="false"/>
          <w:i w:val="false"/>
          <w:color w:val="000000"/>
          <w:sz w:val="28"/>
        </w:rPr>
        <w:t>
      № 471 сайлау учаскесі.</w:t>
      </w:r>
    </w:p>
    <w:p>
      <w:pPr>
        <w:spacing w:after="0"/>
        <w:ind w:left="0"/>
        <w:jc w:val="both"/>
      </w:pPr>
      <w:r>
        <w:rPr>
          <w:rFonts w:ascii="Times New Roman"/>
          <w:b w:val="false"/>
          <w:i w:val="false"/>
          <w:color w:val="000000"/>
          <w:sz w:val="28"/>
        </w:rPr>
        <w:t>
      Орталығы: Иіржар ауылдық округі, Алаш ауылы, "Жас алаш" жалпы орта мектебі"</w:t>
      </w:r>
    </w:p>
    <w:p>
      <w:pPr>
        <w:spacing w:after="0"/>
        <w:ind w:left="0"/>
        <w:jc w:val="both"/>
      </w:pPr>
      <w:r>
        <w:rPr>
          <w:rFonts w:ascii="Times New Roman"/>
          <w:b w:val="false"/>
          <w:i w:val="false"/>
          <w:color w:val="000000"/>
          <w:sz w:val="28"/>
        </w:rPr>
        <w:t>
      Шекаралары: Иіржар ауылдық округінің Алаш, Шапағат ауылдары"</w:t>
      </w:r>
    </w:p>
    <w:p>
      <w:pPr>
        <w:spacing w:after="0"/>
        <w:ind w:left="0"/>
        <w:jc w:val="both"/>
      </w:pPr>
      <w:r>
        <w:rPr>
          <w:rFonts w:ascii="Times New Roman"/>
          <w:b w:val="false"/>
          <w:i w:val="false"/>
          <w:color w:val="000000"/>
          <w:sz w:val="28"/>
        </w:rPr>
        <w:t>
      № 472 сайлау учаскесі.</w:t>
      </w:r>
    </w:p>
    <w:p>
      <w:pPr>
        <w:spacing w:after="0"/>
        <w:ind w:left="0"/>
        <w:jc w:val="both"/>
      </w:pPr>
      <w:r>
        <w:rPr>
          <w:rFonts w:ascii="Times New Roman"/>
          <w:b w:val="false"/>
          <w:i w:val="false"/>
          <w:color w:val="000000"/>
          <w:sz w:val="28"/>
        </w:rPr>
        <w:t>
      Орталығы: Иіржар ауылдық округі, Мақтажан ауылы, "Мақтажан" жалпы орта мектебі.</w:t>
      </w:r>
    </w:p>
    <w:p>
      <w:pPr>
        <w:spacing w:after="0"/>
        <w:ind w:left="0"/>
        <w:jc w:val="both"/>
      </w:pPr>
      <w:r>
        <w:rPr>
          <w:rFonts w:ascii="Times New Roman"/>
          <w:b w:val="false"/>
          <w:i w:val="false"/>
          <w:color w:val="000000"/>
          <w:sz w:val="28"/>
        </w:rPr>
        <w:t>
      Шекарасы: Иіржар ауылдық округінің Мақтажан ауылы.</w:t>
      </w:r>
    </w:p>
    <w:p>
      <w:pPr>
        <w:spacing w:after="0"/>
        <w:ind w:left="0"/>
        <w:jc w:val="both"/>
      </w:pPr>
      <w:r>
        <w:rPr>
          <w:rFonts w:ascii="Times New Roman"/>
          <w:b w:val="false"/>
          <w:i w:val="false"/>
          <w:color w:val="000000"/>
          <w:sz w:val="28"/>
        </w:rPr>
        <w:t>
      № 473 сайлау учаскесі.</w:t>
      </w:r>
    </w:p>
    <w:p>
      <w:pPr>
        <w:spacing w:after="0"/>
        <w:ind w:left="0"/>
        <w:jc w:val="both"/>
      </w:pPr>
      <w:r>
        <w:rPr>
          <w:rFonts w:ascii="Times New Roman"/>
          <w:b w:val="false"/>
          <w:i w:val="false"/>
          <w:color w:val="000000"/>
          <w:sz w:val="28"/>
        </w:rPr>
        <w:t>
      Орталығы: Иіржар ауылдық округі, Азамат ауылы, X.Әлімжан атындағы жалпы орта мектебі.</w:t>
      </w:r>
    </w:p>
    <w:p>
      <w:pPr>
        <w:spacing w:after="0"/>
        <w:ind w:left="0"/>
        <w:jc w:val="both"/>
      </w:pPr>
      <w:r>
        <w:rPr>
          <w:rFonts w:ascii="Times New Roman"/>
          <w:b w:val="false"/>
          <w:i w:val="false"/>
          <w:color w:val="000000"/>
          <w:sz w:val="28"/>
        </w:rPr>
        <w:t>
      Шекарасы: Иіржар ауылдық округінің Азамат ауылы.</w:t>
      </w:r>
    </w:p>
    <w:p>
      <w:pPr>
        <w:spacing w:after="0"/>
        <w:ind w:left="0"/>
        <w:jc w:val="both"/>
      </w:pPr>
      <w:r>
        <w:rPr>
          <w:rFonts w:ascii="Times New Roman"/>
          <w:b w:val="false"/>
          <w:i w:val="false"/>
          <w:color w:val="000000"/>
          <w:sz w:val="28"/>
        </w:rPr>
        <w:t>
      № 474 сайлау учаскесі.</w:t>
      </w:r>
    </w:p>
    <w:p>
      <w:pPr>
        <w:spacing w:after="0"/>
        <w:ind w:left="0"/>
        <w:jc w:val="both"/>
      </w:pPr>
      <w:r>
        <w:rPr>
          <w:rFonts w:ascii="Times New Roman"/>
          <w:b w:val="false"/>
          <w:i w:val="false"/>
          <w:color w:val="000000"/>
          <w:sz w:val="28"/>
        </w:rPr>
        <w:t>
      Орталығы: Иіржар ауылдық округі, Наурыз ауылы, Бекжанов атындағы негізгі мектебі.</w:t>
      </w:r>
    </w:p>
    <w:p>
      <w:pPr>
        <w:spacing w:after="0"/>
        <w:ind w:left="0"/>
        <w:jc w:val="both"/>
      </w:pPr>
      <w:r>
        <w:rPr>
          <w:rFonts w:ascii="Times New Roman"/>
          <w:b w:val="false"/>
          <w:i w:val="false"/>
          <w:color w:val="000000"/>
          <w:sz w:val="28"/>
        </w:rPr>
        <w:t>
      Шекарасы: Иіржар ауылдық округінің Наурыз ауылы.</w:t>
      </w:r>
    </w:p>
    <w:p>
      <w:pPr>
        <w:spacing w:after="0"/>
        <w:ind w:left="0"/>
        <w:jc w:val="both"/>
      </w:pPr>
      <w:r>
        <w:rPr>
          <w:rFonts w:ascii="Times New Roman"/>
          <w:b w:val="false"/>
          <w:i w:val="false"/>
          <w:color w:val="000000"/>
          <w:sz w:val="28"/>
        </w:rPr>
        <w:t>
      № 475 сайлау учаскесі.</w:t>
      </w:r>
    </w:p>
    <w:p>
      <w:pPr>
        <w:spacing w:after="0"/>
        <w:ind w:left="0"/>
        <w:jc w:val="both"/>
      </w:pPr>
      <w:r>
        <w:rPr>
          <w:rFonts w:ascii="Times New Roman"/>
          <w:b w:val="false"/>
          <w:i w:val="false"/>
          <w:color w:val="000000"/>
          <w:sz w:val="28"/>
        </w:rPr>
        <w:t>
      Орталығы: Бірлік ауылдық округі, Қ.Пернебаев ауылы, "Бірлік" жалпы орта мектебі.</w:t>
      </w:r>
    </w:p>
    <w:p>
      <w:pPr>
        <w:spacing w:after="0"/>
        <w:ind w:left="0"/>
        <w:jc w:val="both"/>
      </w:pPr>
      <w:r>
        <w:rPr>
          <w:rFonts w:ascii="Times New Roman"/>
          <w:b w:val="false"/>
          <w:i w:val="false"/>
          <w:color w:val="000000"/>
          <w:sz w:val="28"/>
        </w:rPr>
        <w:t>
      Шекаралары: Бірлік ауылдық округінің Қ.Пернебаев, Өркениет ауылдары.</w:t>
      </w:r>
    </w:p>
    <w:p>
      <w:pPr>
        <w:spacing w:after="0"/>
        <w:ind w:left="0"/>
        <w:jc w:val="both"/>
      </w:pPr>
      <w:r>
        <w:rPr>
          <w:rFonts w:ascii="Times New Roman"/>
          <w:b w:val="false"/>
          <w:i w:val="false"/>
          <w:color w:val="000000"/>
          <w:sz w:val="28"/>
        </w:rPr>
        <w:t>
      № 476 сайлау учаскесі.</w:t>
      </w:r>
    </w:p>
    <w:p>
      <w:pPr>
        <w:spacing w:after="0"/>
        <w:ind w:left="0"/>
        <w:jc w:val="both"/>
      </w:pPr>
      <w:r>
        <w:rPr>
          <w:rFonts w:ascii="Times New Roman"/>
          <w:b w:val="false"/>
          <w:i w:val="false"/>
          <w:color w:val="000000"/>
          <w:sz w:val="28"/>
        </w:rPr>
        <w:t>
      Орталығы: Бірлік ауылдық округі, Табысты ауылы, Панфилов атындағы жалпы орта мектебі.</w:t>
      </w:r>
    </w:p>
    <w:p>
      <w:pPr>
        <w:spacing w:after="0"/>
        <w:ind w:left="0"/>
        <w:jc w:val="both"/>
      </w:pPr>
      <w:r>
        <w:rPr>
          <w:rFonts w:ascii="Times New Roman"/>
          <w:b w:val="false"/>
          <w:i w:val="false"/>
          <w:color w:val="000000"/>
          <w:sz w:val="28"/>
        </w:rPr>
        <w:t>
      Шекарасы: Бірлік ауылдық округінің Табысты ауылы.</w:t>
      </w:r>
    </w:p>
    <w:p>
      <w:pPr>
        <w:spacing w:after="0"/>
        <w:ind w:left="0"/>
        <w:jc w:val="both"/>
      </w:pPr>
      <w:r>
        <w:rPr>
          <w:rFonts w:ascii="Times New Roman"/>
          <w:b w:val="false"/>
          <w:i w:val="false"/>
          <w:color w:val="000000"/>
          <w:sz w:val="28"/>
        </w:rPr>
        <w:t>
      № 477 сайлау учаскесі.</w:t>
      </w:r>
    </w:p>
    <w:p>
      <w:pPr>
        <w:spacing w:after="0"/>
        <w:ind w:left="0"/>
        <w:jc w:val="both"/>
      </w:pPr>
      <w:r>
        <w:rPr>
          <w:rFonts w:ascii="Times New Roman"/>
          <w:b w:val="false"/>
          <w:i w:val="false"/>
          <w:color w:val="000000"/>
          <w:sz w:val="28"/>
        </w:rPr>
        <w:t>
      Орталығы: Мырзакент кенті, Бейбітшілік көшесі № 98, № 2037 әскери бөлім.</w:t>
      </w:r>
    </w:p>
    <w:p>
      <w:pPr>
        <w:spacing w:after="0"/>
        <w:ind w:left="0"/>
        <w:jc w:val="both"/>
      </w:pPr>
      <w:r>
        <w:rPr>
          <w:rFonts w:ascii="Times New Roman"/>
          <w:b w:val="false"/>
          <w:i w:val="false"/>
          <w:color w:val="000000"/>
          <w:sz w:val="28"/>
        </w:rPr>
        <w:t>
      Шекарасы: № 2037 әскери бөлім аумағы.</w:t>
      </w:r>
    </w:p>
    <w:p>
      <w:pPr>
        <w:spacing w:after="0"/>
        <w:ind w:left="0"/>
        <w:jc w:val="both"/>
      </w:pPr>
      <w:r>
        <w:rPr>
          <w:rFonts w:ascii="Times New Roman"/>
          <w:b w:val="false"/>
          <w:i w:val="false"/>
          <w:color w:val="000000"/>
          <w:sz w:val="28"/>
        </w:rPr>
        <w:t>
      № 478 сайлау учаскесі.</w:t>
      </w:r>
    </w:p>
    <w:p>
      <w:pPr>
        <w:spacing w:after="0"/>
        <w:ind w:left="0"/>
        <w:jc w:val="both"/>
      </w:pPr>
      <w:r>
        <w:rPr>
          <w:rFonts w:ascii="Times New Roman"/>
          <w:b w:val="false"/>
          <w:i w:val="false"/>
          <w:color w:val="000000"/>
          <w:sz w:val="28"/>
        </w:rPr>
        <w:t>
      Орталығы: Бірлік ауылдық округі, Қоңырат ауылы, "Болашақ" жалпы орта мектебі"</w:t>
      </w:r>
    </w:p>
    <w:p>
      <w:pPr>
        <w:spacing w:after="0"/>
        <w:ind w:left="0"/>
        <w:jc w:val="both"/>
      </w:pPr>
      <w:r>
        <w:rPr>
          <w:rFonts w:ascii="Times New Roman"/>
          <w:b w:val="false"/>
          <w:i w:val="false"/>
          <w:color w:val="000000"/>
          <w:sz w:val="28"/>
        </w:rPr>
        <w:t>
      Шекарасы: Бірлік ауылдық округінің Қоңырат ауылы"</w:t>
      </w:r>
    </w:p>
    <w:p>
      <w:pPr>
        <w:spacing w:after="0"/>
        <w:ind w:left="0"/>
        <w:jc w:val="both"/>
      </w:pPr>
      <w:r>
        <w:rPr>
          <w:rFonts w:ascii="Times New Roman"/>
          <w:b w:val="false"/>
          <w:i w:val="false"/>
          <w:color w:val="000000"/>
          <w:sz w:val="28"/>
        </w:rPr>
        <w:t>
      № 479 сайлау учаскесі.</w:t>
      </w:r>
    </w:p>
    <w:p>
      <w:pPr>
        <w:spacing w:after="0"/>
        <w:ind w:left="0"/>
        <w:jc w:val="both"/>
      </w:pPr>
      <w:r>
        <w:rPr>
          <w:rFonts w:ascii="Times New Roman"/>
          <w:b w:val="false"/>
          <w:i w:val="false"/>
          <w:color w:val="000000"/>
          <w:sz w:val="28"/>
        </w:rPr>
        <w:t>
      Орталығы: Бірлік ауылдық округі, Алғабас ауылы, "Береке" жалпы орта мектебі.</w:t>
      </w:r>
    </w:p>
    <w:p>
      <w:pPr>
        <w:spacing w:after="0"/>
        <w:ind w:left="0"/>
        <w:jc w:val="both"/>
      </w:pPr>
      <w:r>
        <w:rPr>
          <w:rFonts w:ascii="Times New Roman"/>
          <w:b w:val="false"/>
          <w:i w:val="false"/>
          <w:color w:val="000000"/>
          <w:sz w:val="28"/>
        </w:rPr>
        <w:t>
      Шекаралары: Бірлік ауылдық округінің Еркінабад, Алғабас ауылдары.</w:t>
      </w:r>
    </w:p>
    <w:p>
      <w:pPr>
        <w:spacing w:after="0"/>
        <w:ind w:left="0"/>
        <w:jc w:val="both"/>
      </w:pPr>
      <w:r>
        <w:rPr>
          <w:rFonts w:ascii="Times New Roman"/>
          <w:b w:val="false"/>
          <w:i w:val="false"/>
          <w:color w:val="000000"/>
          <w:sz w:val="28"/>
        </w:rPr>
        <w:t>
      № 480 сайлау учаскесі.</w:t>
      </w:r>
    </w:p>
    <w:p>
      <w:pPr>
        <w:spacing w:after="0"/>
        <w:ind w:left="0"/>
        <w:jc w:val="both"/>
      </w:pPr>
      <w:r>
        <w:rPr>
          <w:rFonts w:ascii="Times New Roman"/>
          <w:b w:val="false"/>
          <w:i w:val="false"/>
          <w:color w:val="000000"/>
          <w:sz w:val="28"/>
        </w:rPr>
        <w:t>
      Орталығы: Жамбыл ауылдық округі, Кеңесшіл ауылы, Үкібаев атындағы жалпы орта мектебі.</w:t>
      </w:r>
    </w:p>
    <w:p>
      <w:pPr>
        <w:spacing w:after="0"/>
        <w:ind w:left="0"/>
        <w:jc w:val="both"/>
      </w:pPr>
      <w:r>
        <w:rPr>
          <w:rFonts w:ascii="Times New Roman"/>
          <w:b w:val="false"/>
          <w:i w:val="false"/>
          <w:color w:val="000000"/>
          <w:sz w:val="28"/>
        </w:rPr>
        <w:t>
      Шекарасы: Жамбыл ауылдық округінің Кеңесшіл ауылы.</w:t>
      </w:r>
    </w:p>
    <w:p>
      <w:pPr>
        <w:spacing w:after="0"/>
        <w:ind w:left="0"/>
        <w:jc w:val="both"/>
      </w:pPr>
      <w:r>
        <w:rPr>
          <w:rFonts w:ascii="Times New Roman"/>
          <w:b w:val="false"/>
          <w:i w:val="false"/>
          <w:color w:val="000000"/>
          <w:sz w:val="28"/>
        </w:rPr>
        <w:t>
      № 481 сайлау учаскесі.</w:t>
      </w:r>
    </w:p>
    <w:p>
      <w:pPr>
        <w:spacing w:after="0"/>
        <w:ind w:left="0"/>
        <w:jc w:val="both"/>
      </w:pPr>
      <w:r>
        <w:rPr>
          <w:rFonts w:ascii="Times New Roman"/>
          <w:b w:val="false"/>
          <w:i w:val="false"/>
          <w:color w:val="000000"/>
          <w:sz w:val="28"/>
        </w:rPr>
        <w:t>
      Орталығы: Жамбыл ауылдық округі, Жамбыл ауылы, № 117 негізгі мектебі.</w:t>
      </w:r>
    </w:p>
    <w:p>
      <w:pPr>
        <w:spacing w:after="0"/>
        <w:ind w:left="0"/>
        <w:jc w:val="both"/>
      </w:pPr>
      <w:r>
        <w:rPr>
          <w:rFonts w:ascii="Times New Roman"/>
          <w:b w:val="false"/>
          <w:i w:val="false"/>
          <w:color w:val="000000"/>
          <w:sz w:val="28"/>
        </w:rPr>
        <w:t>
      Шекарасы: Жамбыл ауылдық округінің Андреев, Октябрь ауылдары.</w:t>
      </w:r>
    </w:p>
    <w:p>
      <w:pPr>
        <w:spacing w:after="0"/>
        <w:ind w:left="0"/>
        <w:jc w:val="both"/>
      </w:pPr>
      <w:r>
        <w:rPr>
          <w:rFonts w:ascii="Times New Roman"/>
          <w:b w:val="false"/>
          <w:i w:val="false"/>
          <w:color w:val="000000"/>
          <w:sz w:val="28"/>
        </w:rPr>
        <w:t>
      № 482 сайлау учаскесі.</w:t>
      </w:r>
    </w:p>
    <w:p>
      <w:pPr>
        <w:spacing w:after="0"/>
        <w:ind w:left="0"/>
        <w:jc w:val="both"/>
      </w:pPr>
      <w:r>
        <w:rPr>
          <w:rFonts w:ascii="Times New Roman"/>
          <w:b w:val="false"/>
          <w:i w:val="false"/>
          <w:color w:val="000000"/>
          <w:sz w:val="28"/>
        </w:rPr>
        <w:t>
      Орталығы: Жамбыл ауылдық округі, Абай ауылы, Жамбыл атындағы жалпы орта мектебі.</w:t>
      </w:r>
    </w:p>
    <w:p>
      <w:pPr>
        <w:spacing w:after="0"/>
        <w:ind w:left="0"/>
        <w:jc w:val="both"/>
      </w:pPr>
      <w:r>
        <w:rPr>
          <w:rFonts w:ascii="Times New Roman"/>
          <w:b w:val="false"/>
          <w:i w:val="false"/>
          <w:color w:val="000000"/>
          <w:sz w:val="28"/>
        </w:rPr>
        <w:t>
      Шекаралары: Жамбыл ауылдық округінің Тегістік, Абай ауылдары.</w:t>
      </w:r>
    </w:p>
    <w:p>
      <w:pPr>
        <w:spacing w:after="0"/>
        <w:ind w:left="0"/>
        <w:jc w:val="both"/>
      </w:pPr>
      <w:r>
        <w:rPr>
          <w:rFonts w:ascii="Times New Roman"/>
          <w:b w:val="false"/>
          <w:i w:val="false"/>
          <w:color w:val="000000"/>
          <w:sz w:val="28"/>
        </w:rPr>
        <w:t>
      № 483 сайлау учаскесі.</w:t>
      </w:r>
    </w:p>
    <w:p>
      <w:pPr>
        <w:spacing w:after="0"/>
        <w:ind w:left="0"/>
        <w:jc w:val="both"/>
      </w:pPr>
      <w:r>
        <w:rPr>
          <w:rFonts w:ascii="Times New Roman"/>
          <w:b w:val="false"/>
          <w:i w:val="false"/>
          <w:color w:val="000000"/>
          <w:sz w:val="28"/>
        </w:rPr>
        <w:t>
      Орталығы: Жамбыл ауылдық округі, Көкпарсай ауылы, С.Мұқанов атындағы жалпы орта мектебі.</w:t>
      </w:r>
    </w:p>
    <w:p>
      <w:pPr>
        <w:spacing w:after="0"/>
        <w:ind w:left="0"/>
        <w:jc w:val="both"/>
      </w:pPr>
      <w:r>
        <w:rPr>
          <w:rFonts w:ascii="Times New Roman"/>
          <w:b w:val="false"/>
          <w:i w:val="false"/>
          <w:color w:val="000000"/>
          <w:sz w:val="28"/>
        </w:rPr>
        <w:t>
      Шекарасы: Жамбыл ауылдық округінің Көкпарсай ауылы.</w:t>
      </w:r>
    </w:p>
    <w:p>
      <w:pPr>
        <w:spacing w:after="0"/>
        <w:ind w:left="0"/>
        <w:jc w:val="both"/>
      </w:pPr>
      <w:r>
        <w:rPr>
          <w:rFonts w:ascii="Times New Roman"/>
          <w:b w:val="false"/>
          <w:i w:val="false"/>
          <w:color w:val="000000"/>
          <w:sz w:val="28"/>
        </w:rPr>
        <w:t>
      № 484 сайлау учаскесі.</w:t>
      </w:r>
    </w:p>
    <w:p>
      <w:pPr>
        <w:spacing w:after="0"/>
        <w:ind w:left="0"/>
        <w:jc w:val="both"/>
      </w:pPr>
      <w:r>
        <w:rPr>
          <w:rFonts w:ascii="Times New Roman"/>
          <w:b w:val="false"/>
          <w:i w:val="false"/>
          <w:color w:val="000000"/>
          <w:sz w:val="28"/>
        </w:rPr>
        <w:t>
      Орталығы: Атакент кенті, Төреқұлов көшесі, "Мақтарал" жалпы орта мектебі.</w:t>
      </w:r>
    </w:p>
    <w:p>
      <w:pPr>
        <w:spacing w:after="0"/>
        <w:ind w:left="0"/>
        <w:jc w:val="both"/>
      </w:pPr>
      <w:r>
        <w:rPr>
          <w:rFonts w:ascii="Times New Roman"/>
          <w:b w:val="false"/>
          <w:i w:val="false"/>
          <w:color w:val="000000"/>
          <w:sz w:val="28"/>
        </w:rPr>
        <w:t>
      Шекарасы: Лабораторная көшесі №№ 2, 3, 1/1, 1/2, 1/3, 1/4, 1/5, 1/6, 1/7, 1/8, 1/9, 1/10, 1/11, 1/12, 4/1, 4/2, 4/3, 4/5, 4/6, 4/7, 4/8, 4/9, 4/10, 4/11, 4/12, 5-1, 5/2, 5/3, 5/4, 5/6, 5/7, 5/8, 5/9, 5/10, 5/11, 5/12, 6, 7, 8, 9 үйлер.</w:t>
      </w:r>
    </w:p>
    <w:p>
      <w:pPr>
        <w:spacing w:after="0"/>
        <w:ind w:left="0"/>
        <w:jc w:val="both"/>
      </w:pPr>
      <w:r>
        <w:rPr>
          <w:rFonts w:ascii="Times New Roman"/>
          <w:b w:val="false"/>
          <w:i w:val="false"/>
          <w:color w:val="000000"/>
          <w:sz w:val="28"/>
        </w:rPr>
        <w:t>
      Қ.Сәтпаев көшесі №№ 1, 2, 3, 4, 5, 6, 7, 8 үйлер.</w:t>
      </w:r>
    </w:p>
    <w:p>
      <w:pPr>
        <w:spacing w:after="0"/>
        <w:ind w:left="0"/>
        <w:jc w:val="both"/>
      </w:pPr>
      <w:r>
        <w:rPr>
          <w:rFonts w:ascii="Times New Roman"/>
          <w:b w:val="false"/>
          <w:i w:val="false"/>
          <w:color w:val="000000"/>
          <w:sz w:val="28"/>
        </w:rPr>
        <w:t>
      М.Әуезов көшесі №№ 1, 2, 3, 4, 5, 6, 7, 8, 9, 10, 11, 12, 13, 14, 15 үйлер.</w:t>
      </w:r>
    </w:p>
    <w:p>
      <w:pPr>
        <w:spacing w:after="0"/>
        <w:ind w:left="0"/>
        <w:jc w:val="both"/>
      </w:pPr>
      <w:r>
        <w:rPr>
          <w:rFonts w:ascii="Times New Roman"/>
          <w:b w:val="false"/>
          <w:i w:val="false"/>
          <w:color w:val="000000"/>
          <w:sz w:val="28"/>
        </w:rPr>
        <w:t>
      Достар (Рабочая) көшесі №№ 1, 2, 4, 6, 8 үйлер.</w:t>
      </w:r>
    </w:p>
    <w:p>
      <w:pPr>
        <w:spacing w:after="0"/>
        <w:ind w:left="0"/>
        <w:jc w:val="both"/>
      </w:pPr>
      <w:r>
        <w:rPr>
          <w:rFonts w:ascii="Times New Roman"/>
          <w:b w:val="false"/>
          <w:i w:val="false"/>
          <w:color w:val="000000"/>
          <w:sz w:val="28"/>
        </w:rPr>
        <w:t>
      Жастар (Молодежная) көшесі №№ 1, 2, 3, 4, 5, 6, 7, 8, 9, 10, 11, 13 үйлер.</w:t>
      </w:r>
    </w:p>
    <w:p>
      <w:pPr>
        <w:spacing w:after="0"/>
        <w:ind w:left="0"/>
        <w:jc w:val="both"/>
      </w:pPr>
      <w:r>
        <w:rPr>
          <w:rFonts w:ascii="Times New Roman"/>
          <w:b w:val="false"/>
          <w:i w:val="false"/>
          <w:color w:val="000000"/>
          <w:sz w:val="28"/>
        </w:rPr>
        <w:t>
      Петров көшесі №№ 1, 2, 3, 4, 5, 6, 7, 8, 9, 10, 12, 14 үйлер.</w:t>
      </w:r>
    </w:p>
    <w:p>
      <w:pPr>
        <w:spacing w:after="0"/>
        <w:ind w:left="0"/>
        <w:jc w:val="both"/>
      </w:pPr>
      <w:r>
        <w:rPr>
          <w:rFonts w:ascii="Times New Roman"/>
          <w:b w:val="false"/>
          <w:i w:val="false"/>
          <w:color w:val="000000"/>
          <w:sz w:val="28"/>
        </w:rPr>
        <w:t>
      Ж.Ибраев көшесі №№ 2/1, 2/2, 2/3, 2/4, 2/5, 2/6, 2/7, 2/8, 4/1, 4/2, 4/3, 3/2, 3/3, 3/4, 3/5, 3/6, 3/7, 4А, 6/1, 6/2, 6/3, 6/4, 6а, 8/1, 8/2, 8/3, 10/1, 10/2, 10/3, 10/4, 10/5, 10/6, 12, 18, 22/1, 22/2, 22/3, 22/4, 22/5, 22/6, 22/7, 22/8, 22/9, 22/10 үйлер.</w:t>
      </w:r>
    </w:p>
    <w:p>
      <w:pPr>
        <w:spacing w:after="0"/>
        <w:ind w:left="0"/>
        <w:jc w:val="both"/>
      </w:pPr>
      <w:r>
        <w:rPr>
          <w:rFonts w:ascii="Times New Roman"/>
          <w:b w:val="false"/>
          <w:i w:val="false"/>
          <w:color w:val="000000"/>
          <w:sz w:val="28"/>
        </w:rPr>
        <w:t>
      Н.Төреқұлов көшесі №№ 1/1, 1/2, 1/3, 2/1, 2/2, 2/3, 2/4, 2/5, 2/6, 2/7, 2/8, 3, 4, 5/1, 5/2, 5/3, 6/1, 6/2, 6/3, 6/4, 6/5, 6/6, 6/7, 6/8, 7/1, 7/2, 7/3, 7/4, 7/5, 7/6, 7/7, 8, 9, 10, 11, 12, 13, 14/1, 14/2, 14/3, 14/4, 14/5, 14/6, 15/1, 15/2, 15/3, 15/4, 15/5, 15/6, 15/7, 15/8, 16, 16а, 17, 18/1, 18/2, 18/3, 18/4, 18/5, 18/6, 18/7, 18/8, 18/9, 19, 20/1, 20/2, 20/2, 20/3, 20/4, 20/5, 20/6, 20/7, 20/8, 20а, 22, 22а, 23/1, 23/2, 23/3, 23/4, 24, 26, 29, 30, 30а, 31, 32, 34, 36, 37, 38, 39, 40, 48/4, 48/5, 48/6, 52/1, 52/2, 52/3, 52/4, 52/5, 52/6, 52/7, 52/8, 56/1, 52/2, 52/3, 52/4, 52/5, 52/6, 52/7, 52/8 үйлер.</w:t>
      </w:r>
    </w:p>
    <w:p>
      <w:pPr>
        <w:spacing w:after="0"/>
        <w:ind w:left="0"/>
        <w:jc w:val="both"/>
      </w:pPr>
      <w:r>
        <w:rPr>
          <w:rFonts w:ascii="Times New Roman"/>
          <w:b w:val="false"/>
          <w:i w:val="false"/>
          <w:color w:val="000000"/>
          <w:sz w:val="28"/>
        </w:rPr>
        <w:t>
      А.Көпжасаров көшесі №№ 1, 2, 3, 4, 5, 6, 7, 8, 9, 10, 11, 12, 13, 14, 15, 16, 16а, 18, 19/1, 19/2, 19/3, 19/4, 19/5, 19/6, 19/7, 19/8, 19/9, 19/10, 20, 21, 22, 23, 25/1, 25/2, 25/3, 25/4, 25/5, 25/6, 25/7, 25/8, 25/9, 29/10, 26/1, 26/2, 26/3, 26/4, 26/5, 26/6, 26/7, 26/8, 26/9, 27, 28, 29, 31, 32/1, 32/2, 32/3, 32/4, 32/5, 32/6, 32/7, 32/8, 32/9, 32/10, 32/11, 32/12, 32/13, 32/14, 32/15, 32/16, 32/17, 32/18, 32/19, 32/20, 32/21, 32/22, 32/23, 32/24, 32/25, 32/26, 32/27, 32/28, 32/29, 32/30, 32/31, 32/32, 33, 34/1, 34/2, 34/3, 34/4, 34/5, 34/6, 34/7, 34/8, 34/9, 34/10, 34/11, 34/12, 34/13, 34/14, 34/15, 34/16, 34/17, 34/18, 34/19, 34/20, 34/21, 34/22, 34/23, 34/24, 34/25, 34/26, 34/27, 34/28, 34/29, 34/30, 34/31, 34/32, 34а, 35, 36, 37/1, 37,2, 37/3, 37/4, 37/5, 37/6, 38, 39/1, 39/2, 39/3, 39/4, 39/5, 39/6, 39/7, 40, 44, 45/1, 45/2, 45/3, 45/4, 45/5, 45/6, 45/7, 46, 48/1, 48/2, 48/3, 48/4, 48/5, 48/6, 48/7, 48/8, 49/1, 49/2, 49/3, 49/4, 49/5, 49/6, 49/7, 49/8, 49/9, 49/10, 49/11, 49/12, 49/13, 49/14, 51/1, 51/2, 51/3, 51/4, 51/5, 51/6, 51/7, 51/8, 54/3, 54/4, 51/5, 54/6, 54/7, 54/8, 54/9, 55/1, 55/2, 55/3, 55/4, 55/5, 55/6, 55/7, 55/8, 55/9, 58/1, 58/2, 58/3, 58/4, 58/5, 58/6, 58/7, 58/8, 60/1, 60/2, 60/3, 60/4, 60/5, 60/6, 60/7, 60/8, 60/9, 62/1, 62/2, 62/3, 62/4, 62/5, 62/6, 62/7, 62/8, 68/1, 68/2, 68/3, 68/4, 68/5, 68/6, 68/7, 68/8, 70/1, 70/2, 70/3, 70/4, 70/5, 70/6, 70/7, 70/8, 70/9 үйлер.</w:t>
      </w:r>
    </w:p>
    <w:p>
      <w:pPr>
        <w:spacing w:after="0"/>
        <w:ind w:left="0"/>
        <w:jc w:val="both"/>
      </w:pPr>
      <w:r>
        <w:rPr>
          <w:rFonts w:ascii="Times New Roman"/>
          <w:b w:val="false"/>
          <w:i w:val="false"/>
          <w:color w:val="000000"/>
          <w:sz w:val="28"/>
        </w:rPr>
        <w:t>
      Е.Шампиев көшесі №№ 1/1, 1/2, 1/3, 1/4, 1/5, 1/6, 1/7, 1/8, 1/9, 1/10, 1/11, 1/12, 1/13, 1/14, 1/15, 1/16, 1/17, 1/18, 1/19, 1/20, 1/21, 1/22, 1/23, 1/24, 1/25, 1/26, 1/27, 1/28, 1/29, 1/30, 1/31, 1/32, 2, 3, 4, 5, 6, 7, 8, 9, 10, 11, 12, 13, 14, 15, 16, 16а, 18, 19/1, 19/2, 19/3, 19/4, 19/5, 19/6, 19/7, 19/8, 19/9, 19/10, 19/11, 19/12, 19/13, 19/14, 19/15, 19/16, 19/17, 19/18, 19/19, 19/20, 19/21, 19/22, 19/23, 19/24, 19/25, 19/26, 19/27, 19/28, 19/29, 19/30, 19/31, 19/32, 20, 21/1, 21/2, 21/3, 21/4, 21/5, 21/6, 21/7, 21/8, 21/9, 21/10, 21/11, 21/12, 21/13, 21/14, 21/15, 21/16, 21/17, 21/18, 21/19, 21/20, 21/21, 21/22, 21/23, 21/24, 21/25, 21/26, 21/27, 21/28, 21/29, 21/30, 21а/1, 21а/2, 21а/3, 21а/4, 32, 34, 36, 38, 40, 44, 46, 48, 50, 52, 54 үйлер.</w:t>
      </w:r>
    </w:p>
    <w:p>
      <w:pPr>
        <w:spacing w:after="0"/>
        <w:ind w:left="0"/>
        <w:jc w:val="both"/>
      </w:pPr>
      <w:r>
        <w:rPr>
          <w:rFonts w:ascii="Times New Roman"/>
          <w:b w:val="false"/>
          <w:i w:val="false"/>
          <w:color w:val="000000"/>
          <w:sz w:val="28"/>
        </w:rPr>
        <w:t>
      Қожанов көшесі № 1, 3/1, 3/2, 3/3, 3/4, 3/5, 3/6, 3/7, 3/8, 5/1, 5/2, 5/3, 5/4, 5/5, 5/6, 5/7, 5/8, 5/9, 5/10, 6/1, 6/2, 6/3, 6/4, 6/5, 6/6, 6/7, 6/8, 7, 8/1, 8/2, 8/3, 8/4, 8/5, 8/6, 8/7, 8/8, 9, 10, 12, 14, 16, 18 үйлер.</w:t>
      </w:r>
    </w:p>
    <w:p>
      <w:pPr>
        <w:spacing w:after="0"/>
        <w:ind w:left="0"/>
        <w:jc w:val="both"/>
      </w:pPr>
      <w:r>
        <w:rPr>
          <w:rFonts w:ascii="Times New Roman"/>
          <w:b w:val="false"/>
          <w:i w:val="false"/>
          <w:color w:val="000000"/>
          <w:sz w:val="28"/>
        </w:rPr>
        <w:t>
      Т.Рысқұлов көшесі №№ 2, 4, 4а, 6, 8, 10, 12, 14 үйлер.</w:t>
      </w:r>
    </w:p>
    <w:p>
      <w:pPr>
        <w:spacing w:after="0"/>
        <w:ind w:left="0"/>
        <w:jc w:val="both"/>
      </w:pPr>
      <w:r>
        <w:rPr>
          <w:rFonts w:ascii="Times New Roman"/>
          <w:b w:val="false"/>
          <w:i w:val="false"/>
          <w:color w:val="000000"/>
          <w:sz w:val="28"/>
        </w:rPr>
        <w:t>
      Пушкин көшесі №№ 1, 4, 11 үйлер.</w:t>
      </w:r>
    </w:p>
    <w:p>
      <w:pPr>
        <w:spacing w:after="0"/>
        <w:ind w:left="0"/>
        <w:jc w:val="both"/>
      </w:pPr>
      <w:r>
        <w:rPr>
          <w:rFonts w:ascii="Times New Roman"/>
          <w:b w:val="false"/>
          <w:i w:val="false"/>
          <w:color w:val="000000"/>
          <w:sz w:val="28"/>
        </w:rPr>
        <w:t>
      Нұрлы әлем көшесі №№ 1,2,3,5,5-1,5-2,7,9,10 үйлер.</w:t>
      </w:r>
    </w:p>
    <w:p>
      <w:pPr>
        <w:spacing w:after="0"/>
        <w:ind w:left="0"/>
        <w:jc w:val="both"/>
      </w:pPr>
      <w:r>
        <w:rPr>
          <w:rFonts w:ascii="Times New Roman"/>
          <w:b w:val="false"/>
          <w:i w:val="false"/>
          <w:color w:val="000000"/>
          <w:sz w:val="28"/>
        </w:rPr>
        <w:t>
      № 485 сайлау учаскесі.</w:t>
      </w:r>
    </w:p>
    <w:p>
      <w:pPr>
        <w:spacing w:after="0"/>
        <w:ind w:left="0"/>
        <w:jc w:val="both"/>
      </w:pPr>
      <w:r>
        <w:rPr>
          <w:rFonts w:ascii="Times New Roman"/>
          <w:b w:val="false"/>
          <w:i w:val="false"/>
          <w:color w:val="000000"/>
          <w:sz w:val="28"/>
        </w:rPr>
        <w:t>
      Орталығы: Атакент кенті, Е.Шампиев көшесі № 14 кәсіптік колледжі.</w:t>
      </w:r>
    </w:p>
    <w:p>
      <w:pPr>
        <w:spacing w:after="0"/>
        <w:ind w:left="0"/>
        <w:jc w:val="both"/>
      </w:pPr>
      <w:r>
        <w:rPr>
          <w:rFonts w:ascii="Times New Roman"/>
          <w:b w:val="false"/>
          <w:i w:val="false"/>
          <w:color w:val="000000"/>
          <w:sz w:val="28"/>
        </w:rPr>
        <w:t>
      Шекаралары: Абай көшесі №№ 1, 2, 3, 4, 5, 6, 7, 8, 9, 10, 11, 12, 13, 14, 15, 16, 17, 18, 19, 20, 21, 22, 23, 24, 25, 26, 27, 28, 29, 30, 31, 32, 33, 34, 35, 36, 37, 38, 39, 40, 41, 42, 43, 44, 45, 46, 47, 48, 49, 50, 51, 52, 53, 54, 55, 56, 57, 58, 59, 60, 61, 62, 63а, 63б, 63в, 63г 64, 65, 66, 67, 68, 69, 70, 71, 72, 73, 74, 75, 76, 77, 78, 79, 80, 81, 82, 83, 84, 85, 86, 87, 88, 89, 90, 91, 92, 93, 94, 95, 96, 97, 98, 99, 101, 102, 103, 104, 105, 106, 107, 108, 110, 111, 113, 115, 117, 119, 121, 123, 125, 127 үйлер.</w:t>
      </w:r>
    </w:p>
    <w:p>
      <w:pPr>
        <w:spacing w:after="0"/>
        <w:ind w:left="0"/>
        <w:jc w:val="both"/>
      </w:pPr>
      <w:r>
        <w:rPr>
          <w:rFonts w:ascii="Times New Roman"/>
          <w:b w:val="false"/>
          <w:i w:val="false"/>
          <w:color w:val="000000"/>
          <w:sz w:val="28"/>
        </w:rPr>
        <w:t>
      Бекжанов көшесі №№ 1а, 1, 5/1, 5/2, 5/3, 5/4, 5/5, 5/6, 5/7, 5/8, 5/9, 5/10, 5/11, 5/12, 5/13, 5/14, 5/15, 5/16, 5/17, 5/18, 5/19, 6/1, 6/2, 6/3, 6/4, 6/5, 6/6, 7, 8/1, 8/2, 8/3, 8/4, 8/5, 8/6, 8/7, 8/8, 9, 10, 11,12, 13, 14, 15, 16, 17, 19, 21, 23, 25, 27, 29, 31, 33, 35, 37, 39, 41, 43, 45, 47, 49, 51, 53, 55, 57, 59, 61, 63, 65, 67, 69, 71, 73, 75 үйлер.</w:t>
      </w:r>
    </w:p>
    <w:p>
      <w:pPr>
        <w:spacing w:after="0"/>
        <w:ind w:left="0"/>
        <w:jc w:val="both"/>
      </w:pPr>
      <w:r>
        <w:rPr>
          <w:rFonts w:ascii="Times New Roman"/>
          <w:b w:val="false"/>
          <w:i w:val="false"/>
          <w:color w:val="000000"/>
          <w:sz w:val="28"/>
        </w:rPr>
        <w:t>
      Гоголь көшесі №№ 1, 2, 3, 4, 5, 6, 7, 8, 9, 10, 11, 13, 14, 15, 16, 17, 18, 19, 20, 21, 22, 23, 24, 25, 26, 27, 28, 29, 30, 31, 32, 33, 34, 35, 36, 37, 38, 39, 40, 41, 42, 43, 44, 45, 46, 47, 48, 49, 50, 51, 52, 53, 54, 55, 56, 58, 60, 62, 64, 66, 68, 70, 72, 74, 76, 78 үйлер.</w:t>
      </w:r>
    </w:p>
    <w:p>
      <w:pPr>
        <w:spacing w:after="0"/>
        <w:ind w:left="0"/>
        <w:jc w:val="both"/>
      </w:pPr>
      <w:r>
        <w:rPr>
          <w:rFonts w:ascii="Times New Roman"/>
          <w:b w:val="false"/>
          <w:i w:val="false"/>
          <w:color w:val="000000"/>
          <w:sz w:val="28"/>
        </w:rPr>
        <w:t>
      Ә.Молдағұлова көшесі №№ 2, 3, 4, 5, 6, 9, 10, 11, 12, 13, 14, 15, 16, 17, 18, 19, 20, 21, 22, 23, 24, 25, 26, 27, 28, 29, 30, 31, 32, 33, 34, 35, 36, 37, 38, 39, 40, 45, 47, 49, 51 үйлер.</w:t>
      </w:r>
    </w:p>
    <w:p>
      <w:pPr>
        <w:spacing w:after="0"/>
        <w:ind w:left="0"/>
        <w:jc w:val="both"/>
      </w:pPr>
      <w:r>
        <w:rPr>
          <w:rFonts w:ascii="Times New Roman"/>
          <w:b w:val="false"/>
          <w:i w:val="false"/>
          <w:color w:val="000000"/>
          <w:sz w:val="28"/>
        </w:rPr>
        <w:t>
      Ә.Молдағұлова тұйық көшесі №№ 1, 2, 3, 4, 5, 6, 7, 8, 9, 10, 11, 12, 14, 16 үйлер.</w:t>
      </w:r>
    </w:p>
    <w:p>
      <w:pPr>
        <w:spacing w:after="0"/>
        <w:ind w:left="0"/>
        <w:jc w:val="both"/>
      </w:pPr>
      <w:r>
        <w:rPr>
          <w:rFonts w:ascii="Times New Roman"/>
          <w:b w:val="false"/>
          <w:i w:val="false"/>
          <w:color w:val="000000"/>
          <w:sz w:val="28"/>
        </w:rPr>
        <w:t>
      Тоқжігітов көшесі №№ 1, 2, 3, 4, 5, 6, 7, 8, 9, 10, 11, 12, 13, 14, 15, 16, 17, 18, 19, 20, 21, 22, 23, 24, 25, 26, 27, 28, 29, 30, 31, 32, 33, 34, 35, 36, 37, 38, 39, 40, 41, 42, 43, 44, 45, 46, 47, 48, 49, 50, 51, 52, 54, 56, 58, 60, 64, 66, 68 үйлер.</w:t>
      </w:r>
    </w:p>
    <w:p>
      <w:pPr>
        <w:spacing w:after="0"/>
        <w:ind w:left="0"/>
        <w:jc w:val="both"/>
      </w:pPr>
      <w:r>
        <w:rPr>
          <w:rFonts w:ascii="Times New Roman"/>
          <w:b w:val="false"/>
          <w:i w:val="false"/>
          <w:color w:val="000000"/>
          <w:sz w:val="28"/>
        </w:rPr>
        <w:t>
      Ұ.Ділдабекова көшесі №№ 1, 2, 3, 4, 5, 6, 7, 8, 9, 10, 11, 12, 13, 14, 15, 16, 17, 18, 19, 20, 21, 22, 23, 24, 25, 26, 27, 28, 29, 30, 31, 32, 33, 34, 35, 36, 37, 38, 39, 40 үйлер.</w:t>
      </w:r>
    </w:p>
    <w:p>
      <w:pPr>
        <w:spacing w:after="0"/>
        <w:ind w:left="0"/>
        <w:jc w:val="both"/>
      </w:pPr>
      <w:r>
        <w:rPr>
          <w:rFonts w:ascii="Times New Roman"/>
          <w:b w:val="false"/>
          <w:i w:val="false"/>
          <w:color w:val="000000"/>
          <w:sz w:val="28"/>
        </w:rPr>
        <w:t>
      Әл-Фараби көшесі №№ 1, 3, 5, 7, 11, 13, 10, 12, 15, 17, 20, 21, 22, 23, 24, 25, 26, 27, 28, 29, 30, 31, 32, 33, 34, 35, 36, 37, 38, 39, 40, 41, 42, 43, 44, 45, 46, 47, 48, 49, 50, 51, 52, 53, 54 үйлер.</w:t>
      </w:r>
    </w:p>
    <w:p>
      <w:pPr>
        <w:spacing w:after="0"/>
        <w:ind w:left="0"/>
        <w:jc w:val="both"/>
      </w:pPr>
      <w:r>
        <w:rPr>
          <w:rFonts w:ascii="Times New Roman"/>
          <w:b w:val="false"/>
          <w:i w:val="false"/>
          <w:color w:val="000000"/>
          <w:sz w:val="28"/>
        </w:rPr>
        <w:t>
      Нұрлы жол көшесі №№ 1, 2, 3, 4, 5, 6, 7, 8, 9, 10, 11, 12, 13, 14, 15, 16, 18, 19, 20, 21, 22, 23, 24, 25, 26, 27, 28, 29, 30, 31, 32, 33, 34, 36 үйлер.</w:t>
      </w:r>
    </w:p>
    <w:p>
      <w:pPr>
        <w:spacing w:after="0"/>
        <w:ind w:left="0"/>
        <w:jc w:val="both"/>
      </w:pPr>
      <w:r>
        <w:rPr>
          <w:rFonts w:ascii="Times New Roman"/>
          <w:b w:val="false"/>
          <w:i w:val="false"/>
          <w:color w:val="000000"/>
          <w:sz w:val="28"/>
        </w:rPr>
        <w:t>
      Наурыз көшесі №№ 1, 2, 3, 4, 5, 6, 7, 8, 9, 10, 11, 12, 13, 14, 15, 16, 17, 18, 19, 20, 21, 22, 23, 24, 25, 26, 27, 28, 29, 30, 31, 32, 33, 34 үйлер.</w:t>
      </w:r>
    </w:p>
    <w:p>
      <w:pPr>
        <w:spacing w:after="0"/>
        <w:ind w:left="0"/>
        <w:jc w:val="both"/>
      </w:pPr>
      <w:r>
        <w:rPr>
          <w:rFonts w:ascii="Times New Roman"/>
          <w:b w:val="false"/>
          <w:i w:val="false"/>
          <w:color w:val="000000"/>
          <w:sz w:val="28"/>
        </w:rPr>
        <w:t>
      Орлов көшесі №№ 1, 2, 3а, 3, 5, 6, 10/1, 10/2, 10,3, 10/4, 10/5, 10/6, 10/7, 10/8, 10/9, 10/10, 12/1, 12/2, 12/3, 12/4, 12/5, 12/6, 12/7, 12/8, 12/9, 12/10, 12/11, 12/12, 13, 14/1, 14/2, 14/3, 14/4, 14/5, 14/6, 14/7, 14/8, 14/9, 14/10, 14/11, 14/12, 14/13, 14/14, 15, 16/1, 16/2, 16/3, 16/4, 16/5, 16/6, 16/7, 16/8, 16/9, 16/10, 16/11, 16/12, 16/13, 16/14, 16/15, 16/16, 18/1, 18/2, 18/3, 18/4, 18/5, 18/6, 18/7, 18/8, 18/9, 18/10, 18/11, 18/12, 18/13, 18/14, 18/15, 18/16, 18/17, 18/18, 19 үйлер.</w:t>
      </w:r>
    </w:p>
    <w:p>
      <w:pPr>
        <w:spacing w:after="0"/>
        <w:ind w:left="0"/>
        <w:jc w:val="both"/>
      </w:pPr>
      <w:r>
        <w:rPr>
          <w:rFonts w:ascii="Times New Roman"/>
          <w:b w:val="false"/>
          <w:i w:val="false"/>
          <w:color w:val="000000"/>
          <w:sz w:val="28"/>
        </w:rPr>
        <w:t>
      Тәуелсіздік көшесі №№ 1, 2, 3, 4, 5, 6, 7, 8, 9, 10, 11, 12, 13, 14, 15, 16, 17, 18, 19, 20, 21, 22, 23, 24, 25, 26, 27, 28,29, 30, 31, 32, 33, 34 үйлер.</w:t>
      </w:r>
    </w:p>
    <w:p>
      <w:pPr>
        <w:spacing w:after="0"/>
        <w:ind w:left="0"/>
        <w:jc w:val="both"/>
      </w:pPr>
      <w:r>
        <w:rPr>
          <w:rFonts w:ascii="Times New Roman"/>
          <w:b w:val="false"/>
          <w:i w:val="false"/>
          <w:color w:val="000000"/>
          <w:sz w:val="28"/>
        </w:rPr>
        <w:t>
      Ордабасы көшесі №№ 1, 2, 3, 4, 5, 6, 7, 8, 9, 10, 11, 12, 13, 14, 15, 16, 17, 18, 19, 20, 21, 22, 23, 24, 25, 26, 27, 28 үйлер.</w:t>
      </w:r>
    </w:p>
    <w:p>
      <w:pPr>
        <w:spacing w:after="0"/>
        <w:ind w:left="0"/>
        <w:jc w:val="both"/>
      </w:pPr>
      <w:r>
        <w:rPr>
          <w:rFonts w:ascii="Times New Roman"/>
          <w:b w:val="false"/>
          <w:i w:val="false"/>
          <w:color w:val="000000"/>
          <w:sz w:val="28"/>
        </w:rPr>
        <w:t>
      Желтоқсан көшесі №№ 1-1, 1-3, 1-4,1-5, 1-6, 1-7(1-12), 2 (1-5), 3-2, 4-1, 4-2, 5, 6, 7-1, 7-2, 7-3, 7-4, 7-5, 7-6, 7-7, 7-8, 7-10, 7-11, 7-12, 8, 10, 12, 14(1-30), 14а.(1-16), 16-1, 16-2, 18, 19, 20, 21, 22, 24, 26, 28, 30, 34, 36, 38,40, 42, 42-2, 46, 47, 45 үйлер.</w:t>
      </w:r>
    </w:p>
    <w:p>
      <w:pPr>
        <w:spacing w:after="0"/>
        <w:ind w:left="0"/>
        <w:jc w:val="both"/>
      </w:pPr>
      <w:r>
        <w:rPr>
          <w:rFonts w:ascii="Times New Roman"/>
          <w:b w:val="false"/>
          <w:i w:val="false"/>
          <w:color w:val="000000"/>
          <w:sz w:val="28"/>
        </w:rPr>
        <w:t>
      № 486 сайлау учаскесі.</w:t>
      </w:r>
    </w:p>
    <w:p>
      <w:pPr>
        <w:spacing w:after="0"/>
        <w:ind w:left="0"/>
        <w:jc w:val="both"/>
      </w:pPr>
      <w:r>
        <w:rPr>
          <w:rFonts w:ascii="Times New Roman"/>
          <w:b w:val="false"/>
          <w:i w:val="false"/>
          <w:color w:val="000000"/>
          <w:sz w:val="28"/>
        </w:rPr>
        <w:t>
      Орталығы: Атакент кенті, Ташкент көшесі, Комаров атындағы жалпы орта мектебі</w:t>
      </w:r>
    </w:p>
    <w:p>
      <w:pPr>
        <w:spacing w:after="0"/>
        <w:ind w:left="0"/>
        <w:jc w:val="both"/>
      </w:pPr>
      <w:r>
        <w:rPr>
          <w:rFonts w:ascii="Times New Roman"/>
          <w:b w:val="false"/>
          <w:i w:val="false"/>
          <w:color w:val="000000"/>
          <w:sz w:val="28"/>
        </w:rPr>
        <w:t>
      Шекарасы: Ш.Уәлиханов көшесі №№ 1, 2, 3, 4, 5, 6, 7, 8, 9 (1-16), 10, 11, 12, 13, 14, 15, 16, 17, 18, 19, 20, 21, 22, 23, 24, 25, 26, 27, 28, 29, 30, 31, 32, 33, 34, 35, 36, 37, 38, 39, 40, 41, 42, 43, 44, 45, 46, 47, 48, 50, 52 үйлері.</w:t>
      </w:r>
    </w:p>
    <w:p>
      <w:pPr>
        <w:spacing w:after="0"/>
        <w:ind w:left="0"/>
        <w:jc w:val="both"/>
      </w:pPr>
      <w:r>
        <w:rPr>
          <w:rFonts w:ascii="Times New Roman"/>
          <w:b w:val="false"/>
          <w:i w:val="false"/>
          <w:color w:val="000000"/>
          <w:sz w:val="28"/>
        </w:rPr>
        <w:t>
      К.Көшкінбаев көшесі №№ 1, 2, 3, 4, 5, 6, 7, 8, 9, 10, 11, 12, 13, 14, 15, 16, 17, 18, 19, 20, 21, 22, 23, 24, 25, 26, 27, 28, 29, 30, 31, 32, 33, 34, 35, 36, 37, 38, 39, 40, 41, 42, 43, 44, 45, 46, 47, 48, 49, 50, 51 үйлері.</w:t>
      </w:r>
    </w:p>
    <w:p>
      <w:pPr>
        <w:spacing w:after="0"/>
        <w:ind w:left="0"/>
        <w:jc w:val="both"/>
      </w:pPr>
      <w:r>
        <w:rPr>
          <w:rFonts w:ascii="Times New Roman"/>
          <w:b w:val="false"/>
          <w:i w:val="false"/>
          <w:color w:val="000000"/>
          <w:sz w:val="28"/>
        </w:rPr>
        <w:t>
      Амангелді көшесі №№ 1, 2, 3, 4, 5, 6, 7, 8, 9, 10, 11, 12, 13, 14, 15, 16, 17, 18, 19, 20, 21, 22, 23, 24, 25, 26, 27, 28, 29, 30, 31, 32, 33, 34, 35, 36, 37, 38, 39, 40, 41, 42, 43, 44, 45, 46, 47, 48, 49, 50, 51, 52, 53, 54, 55, 56, 57, 58, 59, 60, 61, 62 үйлері.</w:t>
      </w:r>
    </w:p>
    <w:p>
      <w:pPr>
        <w:spacing w:after="0"/>
        <w:ind w:left="0"/>
        <w:jc w:val="both"/>
      </w:pPr>
      <w:r>
        <w:rPr>
          <w:rFonts w:ascii="Times New Roman"/>
          <w:b w:val="false"/>
          <w:i w:val="false"/>
          <w:color w:val="000000"/>
          <w:sz w:val="28"/>
        </w:rPr>
        <w:t>
      В.Чкалов көшесі №№ 1, 2, 3, 4, 5, 6, 7, 8, 9, 10, 11, 12, 13, 14, 15, 16, 17, 18, 19, 20, 21, 22, 23, 24, 25, 26, 27, 28, 29, 30, 31, 32, 33, 34, 35, 36, 37, 38, 39, 40, 41, 42, 43, 44, 45, 46, 47, 48, 49, 50, 51, 52, 53, 54, 56, 57, 58, 59, 60, 61, 62 үйлері.</w:t>
      </w:r>
    </w:p>
    <w:p>
      <w:pPr>
        <w:spacing w:after="0"/>
        <w:ind w:left="0"/>
        <w:jc w:val="both"/>
      </w:pPr>
      <w:r>
        <w:rPr>
          <w:rFonts w:ascii="Times New Roman"/>
          <w:b w:val="false"/>
          <w:i w:val="false"/>
          <w:color w:val="000000"/>
          <w:sz w:val="28"/>
        </w:rPr>
        <w:t>
      Жамбыл көшесі №№ 1, 2, 3, 4, 5, 6, 7, 8, 9, 10, 11, 12, 13, 14, 15, 16, 17, 18, 19, 20, 21, 22, 23, 24, 25, 26, 27, 28, 29, 30, 31, 32, 33, 34, 35, 36, 37, 38, 39, 40, 41, 42, 43, 44, 45, 46, 47, 48 үйлері.</w:t>
      </w:r>
    </w:p>
    <w:p>
      <w:pPr>
        <w:spacing w:after="0"/>
        <w:ind w:left="0"/>
        <w:jc w:val="both"/>
      </w:pPr>
      <w:r>
        <w:rPr>
          <w:rFonts w:ascii="Times New Roman"/>
          <w:b w:val="false"/>
          <w:i w:val="false"/>
          <w:color w:val="000000"/>
          <w:sz w:val="28"/>
        </w:rPr>
        <w:t>
      Д.Қонаев көшесі №№ 1, 2, 3, 4, 5, 6, 7, 8, 9, 10, 11, 12, 13, 14, 15, 16, 17, 18, 19, 20, 21, 22, 23, 24, 25, 26, 27, 28, 29, 30, 31,32,33,34, 35, 36, 37, 38, 39, 40, 41, 42, 43, 44, 45, 46, 47, 48, 49 үйлері.</w:t>
      </w:r>
    </w:p>
    <w:p>
      <w:pPr>
        <w:spacing w:after="0"/>
        <w:ind w:left="0"/>
        <w:jc w:val="both"/>
      </w:pPr>
      <w:r>
        <w:rPr>
          <w:rFonts w:ascii="Times New Roman"/>
          <w:b w:val="false"/>
          <w:i w:val="false"/>
          <w:color w:val="000000"/>
          <w:sz w:val="28"/>
        </w:rPr>
        <w:t>
      К.Байсейтова көшесі №№ 1, 2(1-2), 3, 4(1-2), 5, 6(1-2), 7, 8(1-2), 9,10(1-2), 11, 12, 13, 14, 15, 16, 17, 18, 19, 20, 21, 22, 23, 24, 25, 26, 27, 28, 29, 30, 31, 32, 33, 34, 35, 36 үйлері.</w:t>
      </w:r>
    </w:p>
    <w:p>
      <w:pPr>
        <w:spacing w:after="0"/>
        <w:ind w:left="0"/>
        <w:jc w:val="both"/>
      </w:pPr>
      <w:r>
        <w:rPr>
          <w:rFonts w:ascii="Times New Roman"/>
          <w:b w:val="false"/>
          <w:i w:val="false"/>
          <w:color w:val="000000"/>
          <w:sz w:val="28"/>
        </w:rPr>
        <w:t>
      Халықтар достығы көшесі №№ 1, 2, 3, 5, 7, 9, 11, 13, 15 үйлері.</w:t>
      </w:r>
    </w:p>
    <w:p>
      <w:pPr>
        <w:spacing w:after="0"/>
        <w:ind w:left="0"/>
        <w:jc w:val="both"/>
      </w:pPr>
      <w:r>
        <w:rPr>
          <w:rFonts w:ascii="Times New Roman"/>
          <w:b w:val="false"/>
          <w:i w:val="false"/>
          <w:color w:val="000000"/>
          <w:sz w:val="28"/>
        </w:rPr>
        <w:t>
      Пушкин көшесі №№ 1, 2, 3, 4, 5, 6, 7, 8, 9, 10 үйлері.</w:t>
      </w:r>
    </w:p>
    <w:p>
      <w:pPr>
        <w:spacing w:after="0"/>
        <w:ind w:left="0"/>
        <w:jc w:val="both"/>
      </w:pPr>
      <w:r>
        <w:rPr>
          <w:rFonts w:ascii="Times New Roman"/>
          <w:b w:val="false"/>
          <w:i w:val="false"/>
          <w:color w:val="000000"/>
          <w:sz w:val="28"/>
        </w:rPr>
        <w:t>
      Привокзальная көшесі №№ 1, 3, 5, 7, 9, 11, 13, 15, 17, 19, 21, 23, 25, 27, 29, 31, 33, 35, 36 үйлері.</w:t>
      </w:r>
    </w:p>
    <w:p>
      <w:pPr>
        <w:spacing w:after="0"/>
        <w:ind w:left="0"/>
        <w:jc w:val="both"/>
      </w:pPr>
      <w:r>
        <w:rPr>
          <w:rFonts w:ascii="Times New Roman"/>
          <w:b w:val="false"/>
          <w:i w:val="false"/>
          <w:color w:val="000000"/>
          <w:sz w:val="28"/>
        </w:rPr>
        <w:t>
      1 Мамыр көшесі №№ 2, 3, 4, 5, 6, 7, 8, 9, 10, 11, 12, 13, 14, 15, 16, 17, 18, 19, 20, 21, 22, 23, 24, 25, 26, 27, 28, 29, 30, 31, 32, 33, 34, 35, 36, 37, 38, 39, 40, 41, 43, 45, 49, 50, 51 үйлері.</w:t>
      </w:r>
    </w:p>
    <w:p>
      <w:pPr>
        <w:spacing w:after="0"/>
        <w:ind w:left="0"/>
        <w:jc w:val="both"/>
      </w:pPr>
      <w:r>
        <w:rPr>
          <w:rFonts w:ascii="Times New Roman"/>
          <w:b w:val="false"/>
          <w:i w:val="false"/>
          <w:color w:val="000000"/>
          <w:sz w:val="28"/>
        </w:rPr>
        <w:t>
      Куваков көшесі №№ 1, 2, 3, 4, 5, 6, 7, 8, 9, 10, 11, 12, 13, 14, 15, 16, 17, 18, 19, 20, 21, 22, 23, 24, 25, 26, 27, 28, 29, 30, 31, 32, 33, 34, 35, 36, 37 үйлері.</w:t>
      </w:r>
    </w:p>
    <w:p>
      <w:pPr>
        <w:spacing w:after="0"/>
        <w:ind w:left="0"/>
        <w:jc w:val="both"/>
      </w:pPr>
      <w:r>
        <w:rPr>
          <w:rFonts w:ascii="Times New Roman"/>
          <w:b w:val="false"/>
          <w:i w:val="false"/>
          <w:color w:val="000000"/>
          <w:sz w:val="28"/>
        </w:rPr>
        <w:t>
      Театр көшесі №№ 1, 2, 4, 6, 8, 5, 7, 11,13 үйлері.</w:t>
      </w:r>
    </w:p>
    <w:p>
      <w:pPr>
        <w:spacing w:after="0"/>
        <w:ind w:left="0"/>
        <w:jc w:val="both"/>
      </w:pPr>
      <w:r>
        <w:rPr>
          <w:rFonts w:ascii="Times New Roman"/>
          <w:b w:val="false"/>
          <w:i w:val="false"/>
          <w:color w:val="000000"/>
          <w:sz w:val="28"/>
        </w:rPr>
        <w:t>
      Ташкент көшесі №№ 10, 12, 14, 16, 18, 19(1-32), 20, 22, 24, 26, 27(1-8), 28, 29(1-8), 30, 32, 34, 35(1-8), 36, 38, 39(1-3), 40, 42, 44, 46, 48, 50, 52, 56, 58, 60, 62, 64, 66, 68, 70, 72, 74 (1-12), 76 (1-12), 78 (1-12), 80а үйлері.</w:t>
      </w:r>
    </w:p>
    <w:p>
      <w:pPr>
        <w:spacing w:after="0"/>
        <w:ind w:left="0"/>
        <w:jc w:val="both"/>
      </w:pPr>
      <w:r>
        <w:rPr>
          <w:rFonts w:ascii="Times New Roman"/>
          <w:b w:val="false"/>
          <w:i w:val="false"/>
          <w:color w:val="000000"/>
          <w:sz w:val="28"/>
        </w:rPr>
        <w:t>
      Құрманғазы көшесі №№ 1, 2, 3, 4, 5, 6, 7, 8, 9, 10, 11, 12, 13, 14, 15-1, 15-2, 15-3, 15-4, 16, 18 үйлері.</w:t>
      </w:r>
    </w:p>
    <w:p>
      <w:pPr>
        <w:spacing w:after="0"/>
        <w:ind w:left="0"/>
        <w:jc w:val="both"/>
      </w:pPr>
      <w:r>
        <w:rPr>
          <w:rFonts w:ascii="Times New Roman"/>
          <w:b w:val="false"/>
          <w:i w:val="false"/>
          <w:color w:val="000000"/>
          <w:sz w:val="28"/>
        </w:rPr>
        <w:t>
      № 487 сайлау учаскесі.</w:t>
      </w:r>
    </w:p>
    <w:p>
      <w:pPr>
        <w:spacing w:after="0"/>
        <w:ind w:left="0"/>
        <w:jc w:val="both"/>
      </w:pPr>
      <w:r>
        <w:rPr>
          <w:rFonts w:ascii="Times New Roman"/>
          <w:b w:val="false"/>
          <w:i w:val="false"/>
          <w:color w:val="000000"/>
          <w:sz w:val="28"/>
        </w:rPr>
        <w:t>
      Орталығы: Атакент кенті, Ташкент көшесі № 106, "Экспресс" ЖШС ғимарат.</w:t>
      </w:r>
    </w:p>
    <w:p>
      <w:pPr>
        <w:spacing w:after="0"/>
        <w:ind w:left="0"/>
        <w:jc w:val="both"/>
      </w:pPr>
      <w:r>
        <w:rPr>
          <w:rFonts w:ascii="Times New Roman"/>
          <w:b w:val="false"/>
          <w:i w:val="false"/>
          <w:color w:val="000000"/>
          <w:sz w:val="28"/>
        </w:rPr>
        <w:t>
      Шекарасы: Ташкент көшесі №№ 49, 51, 53, 57, 59, 63, 67, 71, 73, 75, 77, 79, 82, 85а, 85/1, 85/2, 87, 89, 83, 81, 91, 93, 94, 95, 96, 97, 99, 102 үйлері.</w:t>
      </w:r>
    </w:p>
    <w:p>
      <w:pPr>
        <w:spacing w:after="0"/>
        <w:ind w:left="0"/>
        <w:jc w:val="both"/>
      </w:pPr>
      <w:r>
        <w:rPr>
          <w:rFonts w:ascii="Times New Roman"/>
          <w:b w:val="false"/>
          <w:i w:val="false"/>
          <w:color w:val="000000"/>
          <w:sz w:val="28"/>
        </w:rPr>
        <w:t>
      Қазақстан көшесі №№ 1, 2, 3, 4(1-18), 5, 6, 7, 8, 9, 10, 11, 12, 13, 14, 15, 16, 17, 18, 19, 20, 21, 22, 23, 24, 25, 26, 27, 28, 29, 30, 31, 32, 33, 34, 35, 36, 37, 38, 39, 40, 41, 42, 43, 44, 45, 46, 47, 48, 50, 51, 52, 53 үйлері.</w:t>
      </w:r>
    </w:p>
    <w:p>
      <w:pPr>
        <w:spacing w:after="0"/>
        <w:ind w:left="0"/>
        <w:jc w:val="both"/>
      </w:pPr>
      <w:r>
        <w:rPr>
          <w:rFonts w:ascii="Times New Roman"/>
          <w:b w:val="false"/>
          <w:i w:val="false"/>
          <w:color w:val="000000"/>
          <w:sz w:val="28"/>
        </w:rPr>
        <w:t>
      Автомобилист көшесі №№ 1, 2, 3, 4, 5, 6, 7, 8, 9 үйлері.</w:t>
      </w:r>
    </w:p>
    <w:p>
      <w:pPr>
        <w:spacing w:after="0"/>
        <w:ind w:left="0"/>
        <w:jc w:val="both"/>
      </w:pPr>
      <w:r>
        <w:rPr>
          <w:rFonts w:ascii="Times New Roman"/>
          <w:b w:val="false"/>
          <w:i w:val="false"/>
          <w:color w:val="000000"/>
          <w:sz w:val="28"/>
        </w:rPr>
        <w:t>
      8 Наурыз көшесі №№1, 2, 3, 4, 5, 6, 7, 8, 10, 13, 14, 15, 17, 18, 19, 20, 21, 22, 23, 24, 25, 26, 27, 29, 30, 31, 32, 33, 34, 35, 36, 37, 38, 39, 41, 43, 45, 47, 48, 49, 50, 51, 52, 54, 56, 58, 60, 61, 63, 65, 67, 69, 71, 73, 75, 77, 79, 81, 83, 85, 78 үйлері.</w:t>
      </w:r>
    </w:p>
    <w:p>
      <w:pPr>
        <w:spacing w:after="0"/>
        <w:ind w:left="0"/>
        <w:jc w:val="both"/>
      </w:pPr>
      <w:r>
        <w:rPr>
          <w:rFonts w:ascii="Times New Roman"/>
          <w:b w:val="false"/>
          <w:i w:val="false"/>
          <w:color w:val="000000"/>
          <w:sz w:val="28"/>
        </w:rPr>
        <w:t>
      Шығыс көшесі №№ 12, 12а, 14, 16, 18, 20, 22, 24, 26, 28, 30, 39, 40, 41, 42, 43, 45, 47, 49, 51, 52, 53, 54, 55, 56, 57, 58, 59, 61 үйлері.</w:t>
      </w:r>
    </w:p>
    <w:p>
      <w:pPr>
        <w:spacing w:after="0"/>
        <w:ind w:left="0"/>
        <w:jc w:val="both"/>
      </w:pPr>
      <w:r>
        <w:rPr>
          <w:rFonts w:ascii="Times New Roman"/>
          <w:b w:val="false"/>
          <w:i w:val="false"/>
          <w:color w:val="000000"/>
          <w:sz w:val="28"/>
        </w:rPr>
        <w:t>
      Алматы көшесі №№ 3, 5, 7, 9, 11, 13, 15, 17, 19, 21, 23, 25, 27, 29, 6/1, 6/2, 8, 10, 12, 14, 16, 18, 20, 22, 24, 26, 28, 30 үйлері.</w:t>
      </w:r>
    </w:p>
    <w:p>
      <w:pPr>
        <w:spacing w:after="0"/>
        <w:ind w:left="0"/>
        <w:jc w:val="both"/>
      </w:pPr>
      <w:r>
        <w:rPr>
          <w:rFonts w:ascii="Times New Roman"/>
          <w:b w:val="false"/>
          <w:i w:val="false"/>
          <w:color w:val="000000"/>
          <w:sz w:val="28"/>
        </w:rPr>
        <w:t>
      Ы.Алтынсарин көшесі №№ 1, 3, 5, 7, 9, 11, 13, 15, 17, 19, 21, 23, 25, 27, 29, 31, 2, 4, 6, 8, 10, 12, 14, 16, 18, 20, 22, 24, 26, 28, 30, 32 үйлері.</w:t>
      </w:r>
    </w:p>
    <w:p>
      <w:pPr>
        <w:spacing w:after="0"/>
        <w:ind w:left="0"/>
        <w:jc w:val="both"/>
      </w:pPr>
      <w:r>
        <w:rPr>
          <w:rFonts w:ascii="Times New Roman"/>
          <w:b w:val="false"/>
          <w:i w:val="false"/>
          <w:color w:val="000000"/>
          <w:sz w:val="28"/>
        </w:rPr>
        <w:t>
      Өзбек көшесі №№ 2а, 2, 4, 6, 8, 10, 12, 14, 16, 18, 20, 22, 24, 26, 28, 30, 32, 34, 36, 38, 40, 42, 44 үйлері.</w:t>
      </w:r>
    </w:p>
    <w:p>
      <w:pPr>
        <w:spacing w:after="0"/>
        <w:ind w:left="0"/>
        <w:jc w:val="both"/>
      </w:pPr>
      <w:r>
        <w:rPr>
          <w:rFonts w:ascii="Times New Roman"/>
          <w:b w:val="false"/>
          <w:i w:val="false"/>
          <w:color w:val="000000"/>
          <w:sz w:val="28"/>
        </w:rPr>
        <w:t>
      М.Усманов көшесі №№ 1, 2, 3, 4, 6, 9, 10, 14, 15, 15а, 16, 18, 17, 20, 22, 19, 24, 26, 5, 7, 11, 12, 13, 32, 27, 25, 23, 28, 30/1, 30 үйлері.</w:t>
      </w:r>
    </w:p>
    <w:p>
      <w:pPr>
        <w:spacing w:after="0"/>
        <w:ind w:left="0"/>
        <w:jc w:val="both"/>
      </w:pPr>
      <w:r>
        <w:rPr>
          <w:rFonts w:ascii="Times New Roman"/>
          <w:b w:val="false"/>
          <w:i w:val="false"/>
          <w:color w:val="000000"/>
          <w:sz w:val="28"/>
        </w:rPr>
        <w:t>
      Ғ.Мұратбаев көшесі №№ 1, 2, 3, 4, 5, 6, 7, 8, 9, 10, 11, 12, 13, 14, 15, 16, 17, 18, 19, 21, 23, 25, 27, 29, 31, 33, 35, 37, 39, 41, 43, 45, 47, 53, 2, 4, 6, 8, 10, 12, 14, 16, 18, 20, 22, 24, 26, 28, 30, 32, 34, 36, 38, 40, 42, 44, 46, 48, 50, 51, 52, 54, 56, 58 үйлері.</w:t>
      </w:r>
    </w:p>
    <w:p>
      <w:pPr>
        <w:spacing w:after="0"/>
        <w:ind w:left="0"/>
        <w:jc w:val="both"/>
      </w:pPr>
      <w:r>
        <w:rPr>
          <w:rFonts w:ascii="Times New Roman"/>
          <w:b w:val="false"/>
          <w:i w:val="false"/>
          <w:color w:val="000000"/>
          <w:sz w:val="28"/>
        </w:rPr>
        <w:t>
      М.Маметова көшесі №№ 1, 2, 3, 4, 5, 6, 7, 8, 9, 10, 11, 12, 13, 14, 15, 16, 17, 18, 19, 20, 21, 22, 23, 24, 25, 26, 27, 28, 29, 30, 31, 32, 33, 34, 35, 36, 37, 38, 39, 40, 41, 42, 43, 44, 45, 46, 47 үйлері.</w:t>
      </w:r>
    </w:p>
    <w:p>
      <w:pPr>
        <w:spacing w:after="0"/>
        <w:ind w:left="0"/>
        <w:jc w:val="both"/>
      </w:pPr>
      <w:r>
        <w:rPr>
          <w:rFonts w:ascii="Times New Roman"/>
          <w:b w:val="false"/>
          <w:i w:val="false"/>
          <w:color w:val="000000"/>
          <w:sz w:val="28"/>
        </w:rPr>
        <w:t>
      Чапаев көшесі №№ 2а, 2, 4, 6, 8, 10, 12, 14, 16, 18, 20, 22, 24, 26, 28, 30 үйлері.</w:t>
      </w:r>
    </w:p>
    <w:p>
      <w:pPr>
        <w:spacing w:after="0"/>
        <w:ind w:left="0"/>
        <w:jc w:val="both"/>
      </w:pPr>
      <w:r>
        <w:rPr>
          <w:rFonts w:ascii="Times New Roman"/>
          <w:b w:val="false"/>
          <w:i w:val="false"/>
          <w:color w:val="000000"/>
          <w:sz w:val="28"/>
        </w:rPr>
        <w:t>
      Фрунзе көшесі №№ 1, 2, 3, 4, 5, 6, 7, 8, 9, 10, 11, 12, 13, 14, 15, 16, 17, 18, 19, 20, 21, 22, 23, 24, 25, 26, 29, 30, 31, 32, 33, 34, 35, 36, 38 үйлері.</w:t>
      </w:r>
    </w:p>
    <w:p>
      <w:pPr>
        <w:spacing w:after="0"/>
        <w:ind w:left="0"/>
        <w:jc w:val="both"/>
      </w:pPr>
      <w:r>
        <w:rPr>
          <w:rFonts w:ascii="Times New Roman"/>
          <w:b w:val="false"/>
          <w:i w:val="false"/>
          <w:color w:val="000000"/>
          <w:sz w:val="28"/>
        </w:rPr>
        <w:t>
      № 488 сайлау учаскесі.</w:t>
      </w:r>
    </w:p>
    <w:p>
      <w:pPr>
        <w:spacing w:after="0"/>
        <w:ind w:left="0"/>
        <w:jc w:val="both"/>
      </w:pPr>
      <w:r>
        <w:rPr>
          <w:rFonts w:ascii="Times New Roman"/>
          <w:b w:val="false"/>
          <w:i w:val="false"/>
          <w:color w:val="000000"/>
          <w:sz w:val="28"/>
        </w:rPr>
        <w:t>
      Орталығы: Атакент кенті, Болашақ көшесі № 1, О.Бапышев атындағы жалпы орта мектебі ғимараты.</w:t>
      </w:r>
    </w:p>
    <w:p>
      <w:pPr>
        <w:spacing w:after="0"/>
        <w:ind w:left="0"/>
        <w:jc w:val="both"/>
      </w:pPr>
      <w:r>
        <w:rPr>
          <w:rFonts w:ascii="Times New Roman"/>
          <w:b w:val="false"/>
          <w:i w:val="false"/>
          <w:color w:val="000000"/>
          <w:sz w:val="28"/>
        </w:rPr>
        <w:t>
      Шекарасы: Ботабеков көшесі №№ 1, 2(1-8), 3, 4, 5, 6, 7, 8, 9, 10, 11, 12, 13, 14,15, 16, 18, 20, 22, 24, 26, 28, 30, 32, 34, 36, 38, 40, 42, 44, 46, 48, 50, 52, 54, 56,58, 60, 62, 64, 66, 68, 70, 72 үйлері.</w:t>
      </w:r>
    </w:p>
    <w:p>
      <w:pPr>
        <w:spacing w:after="0"/>
        <w:ind w:left="0"/>
        <w:jc w:val="both"/>
      </w:pPr>
      <w:r>
        <w:rPr>
          <w:rFonts w:ascii="Times New Roman"/>
          <w:b w:val="false"/>
          <w:i w:val="false"/>
          <w:color w:val="000000"/>
          <w:sz w:val="28"/>
        </w:rPr>
        <w:t>
      Ә.Жангелдин көшесі №№ 1, 1а, 2, 2а, 4, 5, 6, 7, 8, 9, 10, 11, 12, 13, 14, 15, 16, 17, 18, 19, 21, 23, 24, 25, 26,27, 28, 29, 30, 31, 32, 33, 34, 35, 36, 37, 38, 39, 40, 41, 42, 43, 44, 45, 46, 47, 48, 49, 50, 51, 52, 53, 54, 55, 56, 57, 58, 59, 60, 66 үйлері.</w:t>
      </w:r>
    </w:p>
    <w:p>
      <w:pPr>
        <w:spacing w:after="0"/>
        <w:ind w:left="0"/>
        <w:jc w:val="both"/>
      </w:pPr>
      <w:r>
        <w:rPr>
          <w:rFonts w:ascii="Times New Roman"/>
          <w:b w:val="false"/>
          <w:i w:val="false"/>
          <w:color w:val="000000"/>
          <w:sz w:val="28"/>
        </w:rPr>
        <w:t>
      В.Маяковский көшесі №№ 1, 2, 3, 4, 5, 6, 7, 8, 9, 10, 11, 12, 13, 13а, 14, 15, 15а, 16, 17, 17а, 18, 19, 21, 22, 23, 24, 25, 27, 29, 31, 33, 34, 38, 40 үйлері.</w:t>
      </w:r>
    </w:p>
    <w:p>
      <w:pPr>
        <w:spacing w:after="0"/>
        <w:ind w:left="0"/>
        <w:jc w:val="both"/>
      </w:pPr>
      <w:r>
        <w:rPr>
          <w:rFonts w:ascii="Times New Roman"/>
          <w:b w:val="false"/>
          <w:i w:val="false"/>
          <w:color w:val="000000"/>
          <w:sz w:val="28"/>
        </w:rPr>
        <w:t>
      С.Сейфуллин көшесі №№ 1, 1а, 2, 3, 3а, 4, 5, 6, 7, 8, 9, 10, 11, 12, 13, 14, 16, 18, 20, 22, 24, 26, 28, 30 үйлері.</w:t>
      </w:r>
    </w:p>
    <w:p>
      <w:pPr>
        <w:spacing w:after="0"/>
        <w:ind w:left="0"/>
        <w:jc w:val="both"/>
      </w:pPr>
      <w:r>
        <w:rPr>
          <w:rFonts w:ascii="Times New Roman"/>
          <w:b w:val="false"/>
          <w:i w:val="false"/>
          <w:color w:val="000000"/>
          <w:sz w:val="28"/>
        </w:rPr>
        <w:t>
      С.Мұқанов көшесі №№ 1, 2, 3, 4, 6, 8, 10, 12, 14, 15, 16,18 үйлері.</w:t>
      </w:r>
    </w:p>
    <w:p>
      <w:pPr>
        <w:spacing w:after="0"/>
        <w:ind w:left="0"/>
        <w:jc w:val="both"/>
      </w:pPr>
      <w:r>
        <w:rPr>
          <w:rFonts w:ascii="Times New Roman"/>
          <w:b w:val="false"/>
          <w:i w:val="false"/>
          <w:color w:val="000000"/>
          <w:sz w:val="28"/>
        </w:rPr>
        <w:t>
      Панфилов көшесі №№ 1, 3, 5, 7, 9, 11, 13, 15, 17, 19, 21, 2, 4, 6, 8, 10, 12, 14, 16, 18, 20, 22, 24, 26, 28, 30, 32, 34, 36, 38, 40, 42, 44, 46, 48, 50 үйлері.</w:t>
      </w:r>
    </w:p>
    <w:p>
      <w:pPr>
        <w:spacing w:after="0"/>
        <w:ind w:left="0"/>
        <w:jc w:val="both"/>
      </w:pPr>
      <w:r>
        <w:rPr>
          <w:rFonts w:ascii="Times New Roman"/>
          <w:b w:val="false"/>
          <w:i w:val="false"/>
          <w:color w:val="000000"/>
          <w:sz w:val="28"/>
        </w:rPr>
        <w:t>
      Қажымұқан көшесі №№ 1, 2, 3, 4, 5, 6, 7, 8, 9, 10, 11, 12, 13, 14, 15, 16, 17, 18, 19, 20, 22, 23, 24, 25, 26, 27, 29, 30, 31, 32, 34, 35 үйлері.</w:t>
      </w:r>
    </w:p>
    <w:p>
      <w:pPr>
        <w:spacing w:after="0"/>
        <w:ind w:left="0"/>
        <w:jc w:val="both"/>
      </w:pPr>
      <w:r>
        <w:rPr>
          <w:rFonts w:ascii="Times New Roman"/>
          <w:b w:val="false"/>
          <w:i w:val="false"/>
          <w:color w:val="000000"/>
          <w:sz w:val="28"/>
        </w:rPr>
        <w:t>
      М.Жалил көшесі №№ 1, 1а, 2, 3, 4, 5, 6, 7, 8 үйлері.</w:t>
      </w:r>
    </w:p>
    <w:p>
      <w:pPr>
        <w:spacing w:after="0"/>
        <w:ind w:left="0"/>
        <w:jc w:val="both"/>
      </w:pPr>
      <w:r>
        <w:rPr>
          <w:rFonts w:ascii="Times New Roman"/>
          <w:b w:val="false"/>
          <w:i w:val="false"/>
          <w:color w:val="000000"/>
          <w:sz w:val="28"/>
        </w:rPr>
        <w:t>
      Дзержинский көшесі №№ 2, 4, 6, 8, 9, 10, 11, 13, 14, 15, 17, 19, 20, 21, 23, 24, 25, 26, 27, 28, 30, 32, 36, 38, 40, 42, 44 үйлері.</w:t>
      </w:r>
    </w:p>
    <w:p>
      <w:pPr>
        <w:spacing w:after="0"/>
        <w:ind w:left="0"/>
        <w:jc w:val="both"/>
      </w:pPr>
      <w:r>
        <w:rPr>
          <w:rFonts w:ascii="Times New Roman"/>
          <w:b w:val="false"/>
          <w:i w:val="false"/>
          <w:color w:val="000000"/>
          <w:sz w:val="28"/>
        </w:rPr>
        <w:t>
      Э.Тельман көшесі №№ 1, 2, 3, 4, 5, 6, 7, 8, 9, 10, 11, 12, 13, 14, 15, 17, 18, 19, 21, 22, 23, 24 үйлері.</w:t>
      </w:r>
    </w:p>
    <w:p>
      <w:pPr>
        <w:spacing w:after="0"/>
        <w:ind w:left="0"/>
        <w:jc w:val="both"/>
      </w:pPr>
      <w:r>
        <w:rPr>
          <w:rFonts w:ascii="Times New Roman"/>
          <w:b w:val="false"/>
          <w:i w:val="false"/>
          <w:color w:val="000000"/>
          <w:sz w:val="28"/>
        </w:rPr>
        <w:t>
      Болашақ көшесі №№ 1, 2, 3, 4, 5, 6, 7, 8 үйлері.</w:t>
      </w:r>
    </w:p>
    <w:p>
      <w:pPr>
        <w:spacing w:after="0"/>
        <w:ind w:left="0"/>
        <w:jc w:val="both"/>
      </w:pPr>
      <w:r>
        <w:rPr>
          <w:rFonts w:ascii="Times New Roman"/>
          <w:b w:val="false"/>
          <w:i w:val="false"/>
          <w:color w:val="000000"/>
          <w:sz w:val="28"/>
        </w:rPr>
        <w:t>
      Жібек жолы көшесі №№ 4, 5, 6, 7, 8, 10,12 үйлері.</w:t>
      </w:r>
    </w:p>
    <w:p>
      <w:pPr>
        <w:spacing w:after="0"/>
        <w:ind w:left="0"/>
        <w:jc w:val="both"/>
      </w:pPr>
      <w:r>
        <w:rPr>
          <w:rFonts w:ascii="Times New Roman"/>
          <w:b w:val="false"/>
          <w:i w:val="false"/>
          <w:color w:val="000000"/>
          <w:sz w:val="28"/>
        </w:rPr>
        <w:t>
      Т.Досаев көшесі №№ 1, 2, 3, 4, 6, 7, 8, 9, 10, 11(1-8), 12, 13(1-8) үйлері.</w:t>
      </w:r>
    </w:p>
    <w:p>
      <w:pPr>
        <w:spacing w:after="0"/>
        <w:ind w:left="0"/>
        <w:jc w:val="both"/>
      </w:pPr>
      <w:r>
        <w:rPr>
          <w:rFonts w:ascii="Times New Roman"/>
          <w:b w:val="false"/>
          <w:i w:val="false"/>
          <w:color w:val="000000"/>
          <w:sz w:val="28"/>
        </w:rPr>
        <w:t>
      Абдыкадыров көшесі №№ 1(1-16), 1а(1-16), 3, 5, 7, 9, 11, 13, 15, 17, 19 үйлері.</w:t>
      </w:r>
    </w:p>
    <w:p>
      <w:pPr>
        <w:spacing w:after="0"/>
        <w:ind w:left="0"/>
        <w:jc w:val="both"/>
      </w:pPr>
      <w:r>
        <w:rPr>
          <w:rFonts w:ascii="Times New Roman"/>
          <w:b w:val="false"/>
          <w:i w:val="false"/>
          <w:color w:val="000000"/>
          <w:sz w:val="28"/>
        </w:rPr>
        <w:t>
      Игілік көшесі №№ 1, 2, 3, 4, 5, 6, 7, 8, 9, 10, 11, 12, 13 үйлері.</w:t>
      </w:r>
    </w:p>
    <w:p>
      <w:pPr>
        <w:spacing w:after="0"/>
        <w:ind w:left="0"/>
        <w:jc w:val="both"/>
      </w:pPr>
      <w:r>
        <w:rPr>
          <w:rFonts w:ascii="Times New Roman"/>
          <w:b w:val="false"/>
          <w:i w:val="false"/>
          <w:color w:val="000000"/>
          <w:sz w:val="28"/>
        </w:rPr>
        <w:t>
      № 489 сайлау учаскесі.</w:t>
      </w:r>
    </w:p>
    <w:p>
      <w:pPr>
        <w:spacing w:after="0"/>
        <w:ind w:left="0"/>
        <w:jc w:val="both"/>
      </w:pPr>
      <w:r>
        <w:rPr>
          <w:rFonts w:ascii="Times New Roman"/>
          <w:b w:val="false"/>
          <w:i w:val="false"/>
          <w:color w:val="000000"/>
          <w:sz w:val="28"/>
        </w:rPr>
        <w:t>
      Орталығы: Мақтаарал ауылдық округі, Береке ауылы, Әл-Фараби атындағы жалпы орта мектебі.</w:t>
      </w:r>
    </w:p>
    <w:p>
      <w:pPr>
        <w:spacing w:after="0"/>
        <w:ind w:left="0"/>
        <w:jc w:val="both"/>
      </w:pPr>
      <w:r>
        <w:rPr>
          <w:rFonts w:ascii="Times New Roman"/>
          <w:b w:val="false"/>
          <w:i w:val="false"/>
          <w:color w:val="000000"/>
          <w:sz w:val="28"/>
        </w:rPr>
        <w:t>
      Шекарасы: Мақтаарал ауылдық округінің Береке ауылы № 490 сайлау учаскесі.</w:t>
      </w:r>
    </w:p>
    <w:p>
      <w:pPr>
        <w:spacing w:after="0"/>
        <w:ind w:left="0"/>
        <w:jc w:val="both"/>
      </w:pPr>
      <w:r>
        <w:rPr>
          <w:rFonts w:ascii="Times New Roman"/>
          <w:b w:val="false"/>
          <w:i w:val="false"/>
          <w:color w:val="000000"/>
          <w:sz w:val="28"/>
        </w:rPr>
        <w:t>
      Орталығы: Мақтаарал ауылдық округі, Көкарал ауылы, Т.Бигельдинов атындағы жалпы орта мектебі.</w:t>
      </w:r>
    </w:p>
    <w:p>
      <w:pPr>
        <w:spacing w:after="0"/>
        <w:ind w:left="0"/>
        <w:jc w:val="both"/>
      </w:pPr>
      <w:r>
        <w:rPr>
          <w:rFonts w:ascii="Times New Roman"/>
          <w:b w:val="false"/>
          <w:i w:val="false"/>
          <w:color w:val="000000"/>
          <w:sz w:val="28"/>
        </w:rPr>
        <w:t>
      Шекарасы: Мақтаарал ауылдық округінің Көкарал ауылы № 491 сайлау учаскесі.</w:t>
      </w:r>
    </w:p>
    <w:p>
      <w:pPr>
        <w:spacing w:after="0"/>
        <w:ind w:left="0"/>
        <w:jc w:val="both"/>
      </w:pPr>
      <w:r>
        <w:rPr>
          <w:rFonts w:ascii="Times New Roman"/>
          <w:b w:val="false"/>
          <w:i w:val="false"/>
          <w:color w:val="000000"/>
          <w:sz w:val="28"/>
        </w:rPr>
        <w:t>
      Орталығы: Мақтаарал ауылдық округі, Атамекен ауылы, Мақтаарал гуманитарлық-экономикалық агробизнес колледжі.</w:t>
      </w:r>
    </w:p>
    <w:p>
      <w:pPr>
        <w:spacing w:after="0"/>
        <w:ind w:left="0"/>
        <w:jc w:val="both"/>
      </w:pPr>
      <w:r>
        <w:rPr>
          <w:rFonts w:ascii="Times New Roman"/>
          <w:b w:val="false"/>
          <w:i w:val="false"/>
          <w:color w:val="000000"/>
          <w:sz w:val="28"/>
        </w:rPr>
        <w:t>
      Шекаралары: Мақтаарал ауылдық округінің Атамекен, Шаттық, Ақ алтын, Интернационал, 48-база, Оқу кварталы ауылдары.</w:t>
      </w:r>
    </w:p>
    <w:p>
      <w:pPr>
        <w:spacing w:after="0"/>
        <w:ind w:left="0"/>
        <w:jc w:val="both"/>
      </w:pPr>
      <w:r>
        <w:rPr>
          <w:rFonts w:ascii="Times New Roman"/>
          <w:b w:val="false"/>
          <w:i w:val="false"/>
          <w:color w:val="000000"/>
          <w:sz w:val="28"/>
        </w:rPr>
        <w:t>
      № 492 сайлау учаскесі.</w:t>
      </w:r>
    </w:p>
    <w:p>
      <w:pPr>
        <w:spacing w:after="0"/>
        <w:ind w:left="0"/>
        <w:jc w:val="both"/>
      </w:pPr>
      <w:r>
        <w:rPr>
          <w:rFonts w:ascii="Times New Roman"/>
          <w:b w:val="false"/>
          <w:i w:val="false"/>
          <w:color w:val="000000"/>
          <w:sz w:val="28"/>
        </w:rPr>
        <w:t>
      Орталығы: Мақтаарал ауылдық округі, Қаз ССР-нің 40-жылдығы ауылы, Науаи атындағы жалпы орта мектебі.</w:t>
      </w:r>
    </w:p>
    <w:p>
      <w:pPr>
        <w:spacing w:after="0"/>
        <w:ind w:left="0"/>
        <w:jc w:val="both"/>
      </w:pPr>
      <w:r>
        <w:rPr>
          <w:rFonts w:ascii="Times New Roman"/>
          <w:b w:val="false"/>
          <w:i w:val="false"/>
          <w:color w:val="000000"/>
          <w:sz w:val="28"/>
        </w:rPr>
        <w:t>
      Шекаралары: Мақтаарал ауылдық округінің 40 лет Каз ССР, Елқоныс, Амангелді ауылдары.</w:t>
      </w:r>
    </w:p>
    <w:p>
      <w:pPr>
        <w:spacing w:after="0"/>
        <w:ind w:left="0"/>
        <w:jc w:val="both"/>
      </w:pPr>
      <w:r>
        <w:rPr>
          <w:rFonts w:ascii="Times New Roman"/>
          <w:b w:val="false"/>
          <w:i w:val="false"/>
          <w:color w:val="000000"/>
          <w:sz w:val="28"/>
        </w:rPr>
        <w:t>
      № 493 сайлау учаскесі.</w:t>
      </w:r>
    </w:p>
    <w:p>
      <w:pPr>
        <w:spacing w:after="0"/>
        <w:ind w:left="0"/>
        <w:jc w:val="both"/>
      </w:pPr>
      <w:r>
        <w:rPr>
          <w:rFonts w:ascii="Times New Roman"/>
          <w:b w:val="false"/>
          <w:i w:val="false"/>
          <w:color w:val="000000"/>
          <w:sz w:val="28"/>
        </w:rPr>
        <w:t>
      Орталығы: Мақтаарал ауылдық округі, Иігілік ауылы, Т.Әубакіров атындағы жалпы орта мектебі.</w:t>
      </w:r>
    </w:p>
    <w:p>
      <w:pPr>
        <w:spacing w:after="0"/>
        <w:ind w:left="0"/>
        <w:jc w:val="both"/>
      </w:pPr>
      <w:r>
        <w:rPr>
          <w:rFonts w:ascii="Times New Roman"/>
          <w:b w:val="false"/>
          <w:i w:val="false"/>
          <w:color w:val="000000"/>
          <w:sz w:val="28"/>
        </w:rPr>
        <w:t>
      Шекарасы: Мақтаарал ауылдық округінің Игілік ауылы.</w:t>
      </w:r>
    </w:p>
    <w:p>
      <w:pPr>
        <w:spacing w:after="0"/>
        <w:ind w:left="0"/>
        <w:jc w:val="both"/>
      </w:pPr>
      <w:r>
        <w:rPr>
          <w:rFonts w:ascii="Times New Roman"/>
          <w:b w:val="false"/>
          <w:i w:val="false"/>
          <w:color w:val="000000"/>
          <w:sz w:val="28"/>
        </w:rPr>
        <w:t>
      № 494 сайлау учаскесі.</w:t>
      </w:r>
    </w:p>
    <w:p>
      <w:pPr>
        <w:spacing w:after="0"/>
        <w:ind w:left="0"/>
        <w:jc w:val="both"/>
      </w:pPr>
      <w:r>
        <w:rPr>
          <w:rFonts w:ascii="Times New Roman"/>
          <w:b w:val="false"/>
          <w:i w:val="false"/>
          <w:color w:val="000000"/>
          <w:sz w:val="28"/>
        </w:rPr>
        <w:t>
      Орталығы: Мақтаарал ауылдық округі, Есентаев ауылы, Тоқжігітов атындағы жалпы орта мектебі.</w:t>
      </w:r>
    </w:p>
    <w:p>
      <w:pPr>
        <w:spacing w:after="0"/>
        <w:ind w:left="0"/>
        <w:jc w:val="both"/>
      </w:pPr>
      <w:r>
        <w:rPr>
          <w:rFonts w:ascii="Times New Roman"/>
          <w:b w:val="false"/>
          <w:i w:val="false"/>
          <w:color w:val="000000"/>
          <w:sz w:val="28"/>
        </w:rPr>
        <w:t>
      Шекаралары: Мақтаарал ауылдық округінің Дзержинский, Еңбекші, Жұлдыз ауылдары.</w:t>
      </w:r>
    </w:p>
    <w:p>
      <w:pPr>
        <w:spacing w:after="0"/>
        <w:ind w:left="0"/>
        <w:jc w:val="both"/>
      </w:pPr>
      <w:r>
        <w:rPr>
          <w:rFonts w:ascii="Times New Roman"/>
          <w:b w:val="false"/>
          <w:i w:val="false"/>
          <w:color w:val="000000"/>
          <w:sz w:val="28"/>
        </w:rPr>
        <w:t>
      № 495 сайлау учаскесі.</w:t>
      </w:r>
    </w:p>
    <w:p>
      <w:pPr>
        <w:spacing w:after="0"/>
        <w:ind w:left="0"/>
        <w:jc w:val="both"/>
      </w:pPr>
      <w:r>
        <w:rPr>
          <w:rFonts w:ascii="Times New Roman"/>
          <w:b w:val="false"/>
          <w:i w:val="false"/>
          <w:color w:val="000000"/>
          <w:sz w:val="28"/>
        </w:rPr>
        <w:t>
      Орталығы: Мақтаарал ауылдық округі, Азаттық ауылы, фельдшерлік акушерлік бекеті ғимараты.</w:t>
      </w:r>
    </w:p>
    <w:p>
      <w:pPr>
        <w:spacing w:after="0"/>
        <w:ind w:left="0"/>
        <w:jc w:val="both"/>
      </w:pPr>
      <w:r>
        <w:rPr>
          <w:rFonts w:ascii="Times New Roman"/>
          <w:b w:val="false"/>
          <w:i w:val="false"/>
          <w:color w:val="000000"/>
          <w:sz w:val="28"/>
        </w:rPr>
        <w:t>
      Шекарасы: Мақтаарал ауылдық округі Азаттық ауылы.</w:t>
      </w:r>
    </w:p>
    <w:p>
      <w:pPr>
        <w:spacing w:after="0"/>
        <w:ind w:left="0"/>
        <w:jc w:val="both"/>
      </w:pPr>
      <w:r>
        <w:rPr>
          <w:rFonts w:ascii="Times New Roman"/>
          <w:b w:val="false"/>
          <w:i w:val="false"/>
          <w:color w:val="000000"/>
          <w:sz w:val="28"/>
        </w:rPr>
        <w:t>
      № 496 сайлау учаскесі.</w:t>
      </w:r>
    </w:p>
    <w:p>
      <w:pPr>
        <w:spacing w:after="0"/>
        <w:ind w:left="0"/>
        <w:jc w:val="both"/>
      </w:pPr>
      <w:r>
        <w:rPr>
          <w:rFonts w:ascii="Times New Roman"/>
          <w:b w:val="false"/>
          <w:i w:val="false"/>
          <w:color w:val="000000"/>
          <w:sz w:val="28"/>
        </w:rPr>
        <w:t>
      Орталығы: Ш.Ділдәбеков ауылдық округі, Сұлубұлақ ауылы, "Қызылтаң" жалпы орта мектебі</w:t>
      </w:r>
    </w:p>
    <w:p>
      <w:pPr>
        <w:spacing w:after="0"/>
        <w:ind w:left="0"/>
        <w:jc w:val="both"/>
      </w:pPr>
      <w:r>
        <w:rPr>
          <w:rFonts w:ascii="Times New Roman"/>
          <w:b w:val="false"/>
          <w:i w:val="false"/>
          <w:color w:val="000000"/>
          <w:sz w:val="28"/>
        </w:rPr>
        <w:t>
      Шекарасы: Ш.Ділдәбеков ауылдық округі Сұлубұлақ, Сырабат, Күрішті ауылдары.</w:t>
      </w:r>
    </w:p>
    <w:p>
      <w:pPr>
        <w:spacing w:after="0"/>
        <w:ind w:left="0"/>
        <w:jc w:val="both"/>
      </w:pPr>
      <w:r>
        <w:rPr>
          <w:rFonts w:ascii="Times New Roman"/>
          <w:b w:val="false"/>
          <w:i w:val="false"/>
          <w:color w:val="000000"/>
          <w:sz w:val="28"/>
        </w:rPr>
        <w:t>
      № 497 сайлау учаскесі.</w:t>
      </w:r>
    </w:p>
    <w:p>
      <w:pPr>
        <w:spacing w:after="0"/>
        <w:ind w:left="0"/>
        <w:jc w:val="both"/>
      </w:pPr>
      <w:r>
        <w:rPr>
          <w:rFonts w:ascii="Times New Roman"/>
          <w:b w:val="false"/>
          <w:i w:val="false"/>
          <w:color w:val="000000"/>
          <w:sz w:val="28"/>
        </w:rPr>
        <w:t>
      Орталығы: Мақтаарал ауылдық округі, Мәдениет ауылы, "Мәдениет" жалпы орта мектебі</w:t>
      </w:r>
    </w:p>
    <w:p>
      <w:pPr>
        <w:spacing w:after="0"/>
        <w:ind w:left="0"/>
        <w:jc w:val="both"/>
      </w:pPr>
      <w:r>
        <w:rPr>
          <w:rFonts w:ascii="Times New Roman"/>
          <w:b w:val="false"/>
          <w:i w:val="false"/>
          <w:color w:val="000000"/>
          <w:sz w:val="28"/>
        </w:rPr>
        <w:t>
      Шекаралары: Мақтаарал ауылдық округінің Тұлпар, Мәдениет, Бақыт ауылдары.</w:t>
      </w:r>
    </w:p>
    <w:p>
      <w:pPr>
        <w:spacing w:after="0"/>
        <w:ind w:left="0"/>
        <w:jc w:val="both"/>
      </w:pPr>
      <w:r>
        <w:rPr>
          <w:rFonts w:ascii="Times New Roman"/>
          <w:b w:val="false"/>
          <w:i w:val="false"/>
          <w:color w:val="000000"/>
          <w:sz w:val="28"/>
        </w:rPr>
        <w:t>
      № 915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Мәдениет үйі.</w:t>
      </w:r>
    </w:p>
    <w:p>
      <w:pPr>
        <w:spacing w:after="0"/>
        <w:ind w:left="0"/>
        <w:jc w:val="both"/>
      </w:pPr>
      <w:r>
        <w:rPr>
          <w:rFonts w:ascii="Times New Roman"/>
          <w:b w:val="false"/>
          <w:i w:val="false"/>
          <w:color w:val="000000"/>
          <w:sz w:val="28"/>
        </w:rPr>
        <w:t>
      Шекарасы: Астана көшесі №№ 1, 1а, 3,3а,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Әл фараби көшесі №№ 1, 1а, 3, 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Әл фараби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Парасат көшесі № 1, 3, 5, 7, 9, 11, 13, 15, 17, 19, 21, 23, 25, 27, 29, 31, 33, 35, 37, 39, 41, 43, 45, 47, 49, 51, 53, 55, 57, 59, 61, 63, 65, 67, 69, 71 үйлер.</w:t>
      </w:r>
    </w:p>
    <w:p>
      <w:pPr>
        <w:spacing w:after="0"/>
        <w:ind w:left="0"/>
        <w:jc w:val="both"/>
      </w:pPr>
      <w:r>
        <w:rPr>
          <w:rFonts w:ascii="Times New Roman"/>
          <w:b w:val="false"/>
          <w:i w:val="false"/>
          <w:color w:val="000000"/>
          <w:sz w:val="28"/>
        </w:rPr>
        <w:t>
      Парасат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 992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Көрікті көшесі аудандық орталық аурухана.</w:t>
      </w:r>
    </w:p>
    <w:p>
      <w:pPr>
        <w:spacing w:after="0"/>
        <w:ind w:left="0"/>
        <w:jc w:val="both"/>
      </w:pPr>
      <w:r>
        <w:rPr>
          <w:rFonts w:ascii="Times New Roman"/>
          <w:b w:val="false"/>
          <w:i w:val="false"/>
          <w:color w:val="000000"/>
          <w:sz w:val="28"/>
        </w:rPr>
        <w:t>
      Шекарасы: аудандық орталық аурухана аумағы.</w:t>
      </w:r>
    </w:p>
    <w:p>
      <w:pPr>
        <w:spacing w:after="0"/>
        <w:ind w:left="0"/>
        <w:jc w:val="both"/>
      </w:pPr>
      <w:r>
        <w:rPr>
          <w:rFonts w:ascii="Times New Roman"/>
          <w:b w:val="false"/>
          <w:i w:val="false"/>
          <w:color w:val="000000"/>
          <w:sz w:val="28"/>
        </w:rPr>
        <w:t>
      № 993 сайлау учаскесі.</w:t>
      </w:r>
    </w:p>
    <w:p>
      <w:pPr>
        <w:spacing w:after="0"/>
        <w:ind w:left="0"/>
        <w:jc w:val="both"/>
      </w:pPr>
      <w:r>
        <w:rPr>
          <w:rFonts w:ascii="Times New Roman"/>
          <w:b w:val="false"/>
          <w:i w:val="false"/>
          <w:color w:val="000000"/>
          <w:sz w:val="28"/>
        </w:rPr>
        <w:t>
      Орталығы: Асықата кенті, Қазыбек би көшесі, № 1 аудандық аурухана.</w:t>
      </w:r>
    </w:p>
    <w:p>
      <w:pPr>
        <w:spacing w:after="0"/>
        <w:ind w:left="0"/>
        <w:jc w:val="both"/>
      </w:pPr>
      <w:r>
        <w:rPr>
          <w:rFonts w:ascii="Times New Roman"/>
          <w:b w:val="false"/>
          <w:i w:val="false"/>
          <w:color w:val="000000"/>
          <w:sz w:val="28"/>
        </w:rPr>
        <w:t>
      Шекарасы: № 1 Асықата ауруханасының аумағы.</w:t>
      </w:r>
    </w:p>
    <w:p>
      <w:pPr>
        <w:spacing w:after="0"/>
        <w:ind w:left="0"/>
        <w:jc w:val="both"/>
      </w:pPr>
      <w:r>
        <w:rPr>
          <w:rFonts w:ascii="Times New Roman"/>
          <w:b w:val="false"/>
          <w:i w:val="false"/>
          <w:color w:val="000000"/>
          <w:sz w:val="28"/>
        </w:rPr>
        <w:t>
      № 994 сайлау учаскесі.</w:t>
      </w:r>
    </w:p>
    <w:p>
      <w:pPr>
        <w:spacing w:after="0"/>
        <w:ind w:left="0"/>
        <w:jc w:val="both"/>
      </w:pPr>
      <w:r>
        <w:rPr>
          <w:rFonts w:ascii="Times New Roman"/>
          <w:b w:val="false"/>
          <w:i w:val="false"/>
          <w:color w:val="000000"/>
          <w:sz w:val="28"/>
        </w:rPr>
        <w:t>
      Орталығы: Мырзакент кенті, Мәдіқожаев көшесі, № 2 аудандық аурухана.</w:t>
      </w:r>
    </w:p>
    <w:p>
      <w:pPr>
        <w:spacing w:after="0"/>
        <w:ind w:left="0"/>
        <w:jc w:val="both"/>
      </w:pPr>
      <w:r>
        <w:rPr>
          <w:rFonts w:ascii="Times New Roman"/>
          <w:b w:val="false"/>
          <w:i w:val="false"/>
          <w:color w:val="000000"/>
          <w:sz w:val="28"/>
        </w:rPr>
        <w:t>
      Шекарасы: № 2 аудандық аурухана аумағы.</w:t>
      </w:r>
    </w:p>
    <w:p>
      <w:pPr>
        <w:spacing w:after="0"/>
        <w:ind w:left="0"/>
        <w:jc w:val="both"/>
      </w:pPr>
      <w:r>
        <w:rPr>
          <w:rFonts w:ascii="Times New Roman"/>
          <w:b w:val="false"/>
          <w:i w:val="false"/>
          <w:color w:val="000000"/>
          <w:sz w:val="28"/>
        </w:rPr>
        <w:t>
      № 995 сайлау учаскесі.</w:t>
      </w:r>
    </w:p>
    <w:p>
      <w:pPr>
        <w:spacing w:after="0"/>
        <w:ind w:left="0"/>
        <w:jc w:val="both"/>
      </w:pPr>
      <w:r>
        <w:rPr>
          <w:rFonts w:ascii="Times New Roman"/>
          <w:b w:val="false"/>
          <w:i w:val="false"/>
          <w:color w:val="000000"/>
          <w:sz w:val="28"/>
        </w:rPr>
        <w:t>
      Орталығы: Мақтаарал ауылдық округі, Атамекен ауылы № 3 аудандық аурухана.</w:t>
      </w:r>
    </w:p>
    <w:p>
      <w:pPr>
        <w:spacing w:after="0"/>
        <w:ind w:left="0"/>
        <w:jc w:val="both"/>
      </w:pPr>
      <w:r>
        <w:rPr>
          <w:rFonts w:ascii="Times New Roman"/>
          <w:b w:val="false"/>
          <w:i w:val="false"/>
          <w:color w:val="000000"/>
          <w:sz w:val="28"/>
        </w:rPr>
        <w:t>
      Шекарасы: № 3 аудандық аурухана аумағы.</w:t>
      </w:r>
    </w:p>
    <w:p>
      <w:pPr>
        <w:spacing w:after="0"/>
        <w:ind w:left="0"/>
        <w:jc w:val="both"/>
      </w:pPr>
      <w:r>
        <w:rPr>
          <w:rFonts w:ascii="Times New Roman"/>
          <w:b w:val="false"/>
          <w:i w:val="false"/>
          <w:color w:val="000000"/>
          <w:sz w:val="28"/>
        </w:rPr>
        <w:t>
      № 996 сайлау учаскесі.</w:t>
      </w:r>
    </w:p>
    <w:p>
      <w:pPr>
        <w:spacing w:after="0"/>
        <w:ind w:left="0"/>
        <w:jc w:val="both"/>
      </w:pPr>
      <w:r>
        <w:rPr>
          <w:rFonts w:ascii="Times New Roman"/>
          <w:b w:val="false"/>
          <w:i w:val="false"/>
          <w:color w:val="000000"/>
          <w:sz w:val="28"/>
        </w:rPr>
        <w:t>
      Орталығы: Жетісай қаласы, Әуезов көшесі, аудандық ішкі істер басқармасы.</w:t>
      </w:r>
    </w:p>
    <w:p>
      <w:pPr>
        <w:spacing w:after="0"/>
        <w:ind w:left="0"/>
        <w:jc w:val="both"/>
      </w:pPr>
      <w:r>
        <w:rPr>
          <w:rFonts w:ascii="Times New Roman"/>
          <w:b w:val="false"/>
          <w:i w:val="false"/>
          <w:color w:val="000000"/>
          <w:sz w:val="28"/>
        </w:rPr>
        <w:t>
      Шекарасы: Аудандық ішкі істер басқармасы аумағы.</w:t>
      </w:r>
    </w:p>
    <w:p>
      <w:pPr>
        <w:spacing w:after="0"/>
        <w:ind w:left="0"/>
        <w:jc w:val="both"/>
      </w:pPr>
      <w:r>
        <w:rPr>
          <w:rFonts w:ascii="Times New Roman"/>
          <w:b w:val="false"/>
          <w:i w:val="false"/>
          <w:color w:val="000000"/>
          <w:sz w:val="28"/>
        </w:rPr>
        <w:t>
      № 997 сайлау учаскесі.</w:t>
      </w:r>
    </w:p>
    <w:p>
      <w:pPr>
        <w:spacing w:after="0"/>
        <w:ind w:left="0"/>
        <w:jc w:val="both"/>
      </w:pPr>
      <w:r>
        <w:rPr>
          <w:rFonts w:ascii="Times New Roman"/>
          <w:b w:val="false"/>
          <w:i w:val="false"/>
          <w:color w:val="000000"/>
          <w:sz w:val="28"/>
        </w:rPr>
        <w:t>
      Орталығы: Асықата кенті, Әбілқасымов көшесі, № 15 кәсіптік колледж ғимараты.</w:t>
      </w:r>
    </w:p>
    <w:p>
      <w:pPr>
        <w:spacing w:after="0"/>
        <w:ind w:left="0"/>
        <w:jc w:val="both"/>
      </w:pPr>
      <w:r>
        <w:rPr>
          <w:rFonts w:ascii="Times New Roman"/>
          <w:b w:val="false"/>
          <w:i w:val="false"/>
          <w:color w:val="000000"/>
          <w:sz w:val="28"/>
        </w:rPr>
        <w:t>
      Шекарасы: И.Әбдіров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0"/>
        <w:ind w:left="0"/>
        <w:jc w:val="both"/>
      </w:pPr>
      <w:r>
        <w:rPr>
          <w:rFonts w:ascii="Times New Roman"/>
          <w:b w:val="false"/>
          <w:i w:val="false"/>
          <w:color w:val="000000"/>
          <w:sz w:val="28"/>
        </w:rPr>
        <w:t>
      Қ.Тілеубаев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p>
      <w:pPr>
        <w:spacing w:after="0"/>
        <w:ind w:left="0"/>
        <w:jc w:val="both"/>
      </w:pPr>
      <w:r>
        <w:rPr>
          <w:rFonts w:ascii="Times New Roman"/>
          <w:b w:val="false"/>
          <w:i w:val="false"/>
          <w:color w:val="000000"/>
          <w:sz w:val="28"/>
        </w:rPr>
        <w:t>
      Жастар көшесі № 1, 2, 3, 4, 5, 6, 7, 8, 9, 10, 11, 12.</w:t>
      </w:r>
    </w:p>
    <w:p>
      <w:pPr>
        <w:spacing w:after="0"/>
        <w:ind w:left="0"/>
        <w:jc w:val="both"/>
      </w:pPr>
      <w:r>
        <w:rPr>
          <w:rFonts w:ascii="Times New Roman"/>
          <w:b w:val="false"/>
          <w:i w:val="false"/>
          <w:color w:val="000000"/>
          <w:sz w:val="28"/>
        </w:rPr>
        <w:t>
      Әмірханов көшесі № 4, 6, 8, 10, 12/1, 12/2, 12/3, 12/4, 12/5, 12/6, 12/7, 12/8, 14/1, 14/2, 14/3, 14/5, 14/6, 14/7, 14/8, 16/1, 16/2, 16/3, 16/4, 16/5, 16/7, 16/8, 18/1, 18/2, 18/3, 18/4, 18/5, 18/6, 18/7, 18/8, 24, 26, 28, 30, 32, 34, 36, 38, 40, 42/1,42/2.</w:t>
      </w:r>
    </w:p>
    <w:p>
      <w:pPr>
        <w:spacing w:after="0"/>
        <w:ind w:left="0"/>
        <w:jc w:val="both"/>
      </w:pPr>
      <w:r>
        <w:rPr>
          <w:rFonts w:ascii="Times New Roman"/>
          <w:b w:val="false"/>
          <w:i w:val="false"/>
          <w:color w:val="000000"/>
          <w:sz w:val="28"/>
        </w:rPr>
        <w:t>
      Қожамберді көшесі № 1/1, 1/2, 1/3, 1/4, 1/5, 1/6, 1/7, 1/8, 1/9, 1/10, 1/11, 1/12, 2/1, 2/2, 2/3, 2/4, 2/5, 2/6, 2/7, 2/8, 2/9, 2/10, 2/11, 2/12, 3/1, 3/2, 3/3, 3/4, 3/5, 3/6, 3/7, 3/8, 3/9, 3/10, 3/11, 3/12, 4/1, 4/2, 4/3, 4/4, 4/5, 4/6, 4/7, 4/8, 4/9, 4/10, 4/11, 4/12, 5/1, 5/2, 5/3, 5/4, 5/5, 5/6, 5/7, 5/8, 5/9, 5/10, 5/11, 5/12.</w:t>
      </w:r>
    </w:p>
    <w:p>
      <w:pPr>
        <w:spacing w:after="0"/>
        <w:ind w:left="0"/>
        <w:jc w:val="both"/>
      </w:pPr>
      <w:r>
        <w:rPr>
          <w:rFonts w:ascii="Times New Roman"/>
          <w:b w:val="false"/>
          <w:i w:val="false"/>
          <w:color w:val="000000"/>
          <w:sz w:val="28"/>
        </w:rPr>
        <w:t>
      Ұ.Мырзабеков көшесі № 1, 2, 3/1, 3/2, 4, 5/1, 5/2, 6, 7/1, 7/2, 9/1, 9/2, 11/1, 11/2.</w:t>
      </w:r>
    </w:p>
    <w:p>
      <w:pPr>
        <w:spacing w:after="0"/>
        <w:ind w:left="0"/>
        <w:jc w:val="both"/>
      </w:pPr>
      <w:r>
        <w:rPr>
          <w:rFonts w:ascii="Times New Roman"/>
          <w:b w:val="false"/>
          <w:i w:val="false"/>
          <w:color w:val="000000"/>
          <w:sz w:val="28"/>
        </w:rPr>
        <w:t>
      Т.Рысқұлов көшесі № 1, 2, 3, 4, 5, 6, 7/1, 7/2, 7/3, 7/4, 8,9.</w:t>
      </w:r>
    </w:p>
    <w:p>
      <w:pPr>
        <w:spacing w:after="0"/>
        <w:ind w:left="0"/>
        <w:jc w:val="both"/>
      </w:pPr>
      <w:r>
        <w:rPr>
          <w:rFonts w:ascii="Times New Roman"/>
          <w:b w:val="false"/>
          <w:i w:val="false"/>
          <w:color w:val="000000"/>
          <w:sz w:val="28"/>
        </w:rPr>
        <w:t>
      Т.Абылқасымов көшесі № 1/1, 1/2, 1/3, 1/4, 1/5, 1/6, 1/7, 1/8, 2/1, 2/2, 2/3, 2/4, 2/5, 2/6, 2/7, 2/8, 3/2, 3/3, 3/4, 3/5, 3/6, 3/7, 3/8, 4, 5, 6, 7, 8, 9, 10, 11, 12, 13, 14, 15, 16, 17, 18, 19, 20, 21, 22, 23, 24, 25, 26, 27, 28, 29, 30, 31, 32, 33, 34, 35, 36, 37, 38.</w:t>
      </w:r>
    </w:p>
    <w:p>
      <w:pPr>
        <w:spacing w:after="0"/>
        <w:ind w:left="0"/>
        <w:jc w:val="both"/>
      </w:pPr>
      <w:r>
        <w:rPr>
          <w:rFonts w:ascii="Times New Roman"/>
          <w:b w:val="false"/>
          <w:i w:val="false"/>
          <w:color w:val="000000"/>
          <w:sz w:val="28"/>
        </w:rPr>
        <w:t>
      С.Мұқанов көшесі № 1/1, 1/2, 1/3, 1/4, 1/5, 1/6, 1/7, 1/8, 2/1, 2/2, 2/3, 2/4, 2/5, 2/6, 2/7, 2/8, 3, 5, 7, 9, 11, 13, 15, 17, 19, 21, 23.</w:t>
      </w:r>
    </w:p>
    <w:p>
      <w:pPr>
        <w:spacing w:after="0"/>
        <w:ind w:left="0"/>
        <w:jc w:val="both"/>
      </w:pPr>
      <w:r>
        <w:rPr>
          <w:rFonts w:ascii="Times New Roman"/>
          <w:b w:val="false"/>
          <w:i w:val="false"/>
          <w:color w:val="000000"/>
          <w:sz w:val="28"/>
        </w:rPr>
        <w:t>
      Панфилов көшесі № 1, 2, 3, 4, 5, 6, 7, 8, 9, 10,11,12.</w:t>
      </w:r>
    </w:p>
    <w:p>
      <w:pPr>
        <w:spacing w:after="0"/>
        <w:ind w:left="0"/>
        <w:jc w:val="both"/>
      </w:pPr>
      <w:r>
        <w:rPr>
          <w:rFonts w:ascii="Times New Roman"/>
          <w:b w:val="false"/>
          <w:i w:val="false"/>
          <w:color w:val="000000"/>
          <w:sz w:val="28"/>
        </w:rPr>
        <w:t>
      Қ.Сәтпаев көшесі № 1/1, 1/2, 2/1, 2/2, 3/1, 3/2, 4/1, 4/2, 5/1, 5/2, 6/1, 6/2, 7/1, 7/2, 8/1, 8/2, 9/1, 9/2, 10, 11, 12.</w:t>
      </w:r>
    </w:p>
    <w:p>
      <w:pPr>
        <w:spacing w:after="0"/>
        <w:ind w:left="0"/>
        <w:jc w:val="both"/>
      </w:pPr>
      <w:r>
        <w:rPr>
          <w:rFonts w:ascii="Times New Roman"/>
          <w:b w:val="false"/>
          <w:i w:val="false"/>
          <w:color w:val="000000"/>
          <w:sz w:val="28"/>
        </w:rPr>
        <w:t>
      Жандосов көшесі № 1, 3, 5, 7, 9, 11, 13, 15, 17, 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