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70f7" w14:textId="39d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2011 жылғы 17 қазандағы N 1937 Қаулысы. Оңтүстік Қазақстан облысы Мақтаарал ауданының Әділет басқармасында 2011 жылғы 24 қазанда N 14-7-151 тіркелді. Қолданылу мерзімінің аяқталуына байланысты шешімнің күші жойылды - Оңтүстік Қазақстан облысы Мақтаарал аудандық әкімдігінің 2012 жылғы 20 ақпандағы № 708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әкімдігінің 2012.02.20 № 708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Мақтарал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«17»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1937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269"/>
        <w:gridCol w:w="2832"/>
        <w:gridCol w:w="1882"/>
        <w:gridCol w:w="1547"/>
        <w:gridCol w:w="195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практикасының ұзақтығы, ай 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«Әшім-Ш»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«Күлпаршын»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«Ақ-май»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Машинажасаушы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«Еспол»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«Ютекс-Юг» жауапкершілігі шектеулі серіктестік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«Оникс-Юг»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"Нұр-шығыс"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«Елсу и К»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«Бейбарс-АО»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«Асықата-құрылыс»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«Жетісай-Жарық»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«Ауыз-су»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«Дарья-Су»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«Аман» өндірістік кооперативі тіс емханасы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«Ануар»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«Отебек»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Турегельдиев Жанабай Балгабаевич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«Мадина»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«Асық-Ата»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«Кемал-Ата»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«Сәулетші» өндірістік кооперативі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«Ай-Мерей» балабақшасы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Фельдшер,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және математика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және математика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«Денсаулық» дәріханасы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бике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«Бау-Нур»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«Байбатыр»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қызметші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«Наурыз-К»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инженері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«Нармурат» фермер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«Басымбек Ата»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«Ербол-С»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«Сарсенбай-ата» су пайдаланушылар селолық тұтынушылар кооперативі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–сантехник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материалды өңдеу технологы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–сантехник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«Бекет ата»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жөндейтін слесарь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«Жуманазар улы Нурлан»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«Нұрбахыт»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Жабаева Латипа Белесбековна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«Мадина»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«Бейбіт» 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кадастр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«Бектөре»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«Арипхан»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Бектуреева А. А.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«Жаманқұл»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«Махтааралдорстрой» өндірістік кооперативі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«Кулпан»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 дәнекерлеуші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 дәнекерлеуші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 дәнекерлеуші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«Элияз» өндірістік кооперативі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«Парзу»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 ата»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кадастр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«Айналайын» бөбекжай- балабақшасы»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«Арыстан» фермер қожалығы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«Бекзат»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"Қуаныш" селолық тұтыну кооперативі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«Момбек ата»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«Култума»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«Адихан»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програмист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Сламбидинова Жанат Токсанбаевна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«Пайыз» шаруа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«Нуркен»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«Нұрсұлтан-П»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«Айдос»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бала-Н» бөбекжай- балабақшасы» жауапкершілігі шектеулі серіктестік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«Тагабай»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«Тункатар» өндірістік кооперетиві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«Тойжан» су пайдаланушылар селолық тұтыну кооперативі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Отарбаева Меруерт Кадирбаевна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«Түймебай» шаруа қожалығы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