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19a" w14:textId="fb48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№ 40-259-IV 
"2011-2013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19 қазандағы N 50-345-IV шешімі. Оңтүстік Қазақстан облысы Мақтаарал ауданының Әділет басқармасында 2011 жылғы 24 қазанда N 14-7-150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 Оңтүстік Қазақстан облыстық мәслихатының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2058-нөмірмен тіркелген шешіміне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Мақтаарал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14-7-131-нөмірмен тіркелген, «Мақтаарал» газетінің 2011 жылғы 28 қаңтардағы № 5, 4 ақпандағы № 6, 18 ақпандағы № 9 және 25 ақпандағы № 10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«17388887» саны «17497928»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«1065516» саны «1111593»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«4022» саны «3183»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«45636» саны «46475»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«16273713» саны «16336677»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17482030» саны «17591071»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«193909» саны «136743»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«196004» саны «138838»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«-287052» саны «-229886»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«287052» саны «229886»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«191553» саны «134387»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«20400» саны «22100»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 1, 2, 3 қосымшалары осы шешімнің №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Ж.Әбдәзімов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50-345-IV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 арналған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10"/>
        <w:gridCol w:w="6944"/>
        <w:gridCol w:w="22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17 497 928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16 336 677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17 591 071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506 146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13 623 973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9 295 577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9 285 179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9 251 380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3 307 883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3 307 883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859 999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752 524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50-345-IV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2"/>
        <w:gridCol w:w="668"/>
        <w:gridCol w:w="842"/>
        <w:gridCol w:w="6952"/>
        <w:gridCol w:w="21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474 083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11 943 076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10 132 903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10 121 916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10 083 100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960 233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754 859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88 857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2006 жылға дейін берілген 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-62 383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50-345-IV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2013 жылға арналған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74"/>
        <w:gridCol w:w="711"/>
        <w:gridCol w:w="712"/>
        <w:gridCol w:w="7473"/>
        <w:gridCol w:w="22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17 188 515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15 998 903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17 188 515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510 076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12 562 177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10 441 712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10 429 902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10 390 748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1 382 537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942 086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619 000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2 290 530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2006 жылға дейін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-60 547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