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9822" w14:textId="bf29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2011 жылғы 16 наурыздағы N 644 Қаулысы. Оңтүстік Қазақстан облысы Мақтаарал ауданының Әділет басқармасында 2011 жылғы 30 наурызда N 14-7-139 тіркелді. Қолданылу мерзімінің аяқталуына байланысты шешімнің күші жойылды - Оңтүстік Қазақстан облысы Мақтаарал аудандық әкімдігінің 2012 жылғы 20 ақпандағы № 708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Мақтаарал аудандық әкімдігінің 2012.02.20 № 708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Мақтаарал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арналған қоғамдық жұмыстарды ұсынатын ұйымдардың тізбесі, жұмыстардың түрлері мен көлемдері,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жұмысқа қатысатын азаматтардың еңбекақысы айына тиісті қаржы жылына арналған республикалық бюджет туралы заңда белгіленген жалақының ең төменгi мөлшерi 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Қалжановқа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С.Тұрбеков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Мақтаарал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644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қоғамдық жұмыстарды ұсынатын ұйымдардың тізбесі, жұмыстардың түрлері мен көлемдері, қаржыландыру көздері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5064"/>
        <w:gridCol w:w="901"/>
        <w:gridCol w:w="3902"/>
        <w:gridCol w:w="2107"/>
      </w:tblGrid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Жұмыстың түрлері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ландыру көзі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қаласы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Көркейту, ағаш отырғызу, көгалдандыру, экологиялық сауықтыру, аймақтарды тазалау және мұрағатқа тапсырылатын құжаттарды өңдеу, құжаттарды көбейту, тарату.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Асық-Ата кенті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Мырзакент кенті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Атакент кенті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ауыл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 су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Қазыбек би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Қалыбеков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Қарақай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 әкімінің аппараты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Ш. Ділдәбеков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Ералиев ауылдық округі әкімінің аппараты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6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Қызылқұм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8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Мақталы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Ынтымақ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жол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Иіржар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Ж. Нұрлыбаев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Бірлік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Мақтаарал ауылдық округі әкімінің аппараты мемлекеттік мекемесі 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бюджет 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 мемлекеттік мекемесі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Көркейту, ағаш отырғызу, көгалдандыру, экологиялық сауықтыру, аймақтарды тазалау және мұрағатқа тапсырылатын құжаттарды өңдеу, құжаттарды көбейту, тарату.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