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c1841" w14:textId="80c18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аудандық мәслихатының 2010 жылғы 22 желтоқсандағы № 38/279-IV
"2011-2013 жылдарға арналған аудандық бюджет туралы" шешіміне өзгерістер
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Қазығұрт ауданы мәслихатының 2011 жылғы 18 қазандағы N 47/368-IV шешімі. Оңтүстік Қазақстан облысы Қазығұрт ауданының Әділет басқармасында 2011 жылғы 31 қазанда N 14-6-147 тіркелді. Қолданылу мерзімінің аяқталуына байланысты шешімнің күші жойылды - Оңтүстік Қазақстан облысы Қазығұрт ауданы мәслихатының 2012 жылғы 6 тамыздағы № 236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Қазығұрт ауданы мәслихатының 2012.08.06 № 236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2011 жылғы 12 қазандағы № 45/444-IV "2011-2013 жылдарға арналған облыстық бюджет туралы" Оңтүстік Қазақстан облыстық мәслихатының 2010 жылғы 10 желтоқсандағы № 35/349-IV шешіміне өзгерістер мен толықтыру енгізу туралы" Нормативтік құқықтық актілерді мемлекеттік тіркеу тізілімінде 2058 нөмірімен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Қазығұрт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«2011-2013 жылдарға арналған аудандық бюджет туралы» Қазығұрт аудандық мәслихатының 2010 жылғы 22 желтоқсандағы № 38/279-IV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14-6-125 нөмірімен тіркелген, 2011 жылы 14 қаңтардағы «Қазығұрт тынысы» газетінде № 2 нөмірінде ресми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1 - 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Қазығұрт ауданының 2011-2013 жылдарға арналған аудандық бюджеті тиісінше 1 қосымшасы, оның ішінде 2011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7 567 216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767 154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5 587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20 103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6 774 372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7 559 146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28132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36 214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8082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45 942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45 942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-66 004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66 004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 1, 6 қосымшалары осы шешімнің 1, 2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С.Сапаралиев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А.Омаров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Қазығұрт аудандық мәслихаттың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қазандағы № 47/368-IV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Қазығұрт аудандық мәслихаттың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желтоқсандағы № 38/279-IV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650"/>
        <w:gridCol w:w="728"/>
        <w:gridCol w:w="8055"/>
        <w:gridCol w:w="1998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сыныптаманың коды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7 567 216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767 154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159 331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159 331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134 292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134 292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451 619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410 013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7 171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32 496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1 939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14 983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3 851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3 049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7 752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8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6 929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6 929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5 587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1 911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акциялардың мемлекеттiк пакеттерiне дивидендтер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1 899</w:t>
            </w:r>
          </w:p>
        </w:tc>
      </w:tr>
      <w:tr>
        <w:trPr>
          <w:trHeight w:val="11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13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3 560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3 560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20 103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20 103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20 103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түсiмi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6 774 372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6 774 372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6 774 372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589"/>
        <w:gridCol w:w="729"/>
        <w:gridCol w:w="769"/>
        <w:gridCol w:w="7298"/>
        <w:gridCol w:w="2027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сыныптаманың коды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7 559 146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289 683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265 938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17 469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17 189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92 617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73 371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19 246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155 852</w:t>
            </w:r>
          </w:p>
        </w:tc>
      </w:tr>
      <w:tr>
        <w:trPr>
          <w:trHeight w:val="8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152 926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2 926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20 745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20 745</w:t>
            </w:r>
          </w:p>
        </w:tc>
      </w:tr>
      <w:tr>
        <w:trPr>
          <w:trHeight w:val="14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20 485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11 424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10 424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10 424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10 424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1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8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4 748 313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153 293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153 293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118 179</w:t>
            </w:r>
          </w:p>
        </w:tc>
      </w:tr>
      <w:tr>
        <w:trPr>
          <w:trHeight w:val="8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35 114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3 813 998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4 133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4 133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3 809 865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3 796 230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13 635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781 022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95 446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9 640</w:t>
            </w:r>
          </w:p>
        </w:tc>
      </w:tr>
      <w:tr>
        <w:trPr>
          <w:trHeight w:val="8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50 741</w:t>
            </w:r>
          </w:p>
        </w:tc>
      </w:tr>
      <w:tr>
        <w:trPr>
          <w:trHeight w:val="8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11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19 354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14 928</w:t>
            </w:r>
          </w:p>
        </w:tc>
      </w:tr>
      <w:tr>
        <w:trPr>
          <w:trHeight w:val="8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органы резервінің қаражаты есебінен соттардың шешімдері бойынша жергілікті атқарушы органдардың міндеттемелерін орындау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685 576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685 576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329 350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308 534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308 534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27 507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2 208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12 416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14 485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19 822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213 608</w:t>
            </w:r>
          </w:p>
        </w:tc>
      </w:tr>
      <w:tr>
        <w:trPr>
          <w:trHeight w:val="11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4 698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12 999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20 816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20 816</w:t>
            </w:r>
          </w:p>
        </w:tc>
      </w:tr>
      <w:tr>
        <w:trPr>
          <w:trHeight w:val="11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17 950</w:t>
            </w:r>
          </w:p>
        </w:tc>
      </w:tr>
      <w:tr>
        <w:trPr>
          <w:trHeight w:val="8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2 606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1 249 216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12 300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12 300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11 600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1 216 722</w:t>
            </w:r>
          </w:p>
        </w:tc>
      </w:tr>
      <w:tr>
        <w:trPr>
          <w:trHeight w:val="8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221 357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210 263</w:t>
            </w:r>
          </w:p>
        </w:tc>
      </w:tr>
      <w:tr>
        <w:trPr>
          <w:trHeight w:val="8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11 094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995 365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995 365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20 194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12 684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10 461</w:t>
            </w:r>
          </w:p>
        </w:tc>
      </w:tr>
      <w:tr>
        <w:trPr>
          <w:trHeight w:val="8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2 597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1 913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170 199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61 533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61 533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58 013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51 965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51 965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49 269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1 556</w:t>
            </w:r>
          </w:p>
        </w:tc>
      </w:tr>
      <w:tr>
        <w:trPr>
          <w:trHeight w:val="11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36 050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29 436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29 436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6 614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5 614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20 651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5 476</w:t>
            </w:r>
          </w:p>
        </w:tc>
      </w:tr>
      <w:tr>
        <w:trPr>
          <w:trHeight w:val="8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5 476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9 399</w:t>
            </w:r>
          </w:p>
        </w:tc>
      </w:tr>
      <w:tr>
        <w:trPr>
          <w:trHeight w:val="11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7 690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1 709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5 776</w:t>
            </w:r>
          </w:p>
        </w:tc>
      </w:tr>
      <w:tr>
        <w:trPr>
          <w:trHeight w:val="8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5 646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151 203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151 203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151 203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151 203</w:t>
            </w:r>
          </w:p>
        </w:tc>
      </w:tr>
      <w:tr>
        <w:trPr>
          <w:trHeight w:val="8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161 051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39 188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6 672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әлеуметтік сала мамандарын әлеуметтік қолдау шараларын іске асыру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6 672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32 516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7 075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8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17 462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12 065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12 065</w:t>
            </w:r>
          </w:p>
        </w:tc>
      </w:tr>
      <w:tr>
        <w:trPr>
          <w:trHeight w:val="8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9 046</w:t>
            </w:r>
          </w:p>
        </w:tc>
      </w:tr>
      <w:tr>
        <w:trPr>
          <w:trHeight w:val="11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8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109 798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109 798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109 798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42 292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42 292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42 292</w:t>
            </w:r>
          </w:p>
        </w:tc>
      </w:tr>
      <w:tr>
        <w:trPr>
          <w:trHeight w:val="8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13 174</w:t>
            </w:r>
          </w:p>
        </w:tc>
      </w:tr>
      <w:tr>
        <w:trPr>
          <w:trHeight w:val="11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28 878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343 089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343 089</w:t>
            </w:r>
          </w:p>
        </w:tc>
      </w:tr>
      <w:tr>
        <w:trPr>
          <w:trHeight w:val="8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343 089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343 089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46 174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46 174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18 368</w:t>
            </w:r>
          </w:p>
        </w:tc>
      </w:tr>
      <w:tr>
        <w:trPr>
          <w:trHeight w:val="8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17 238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8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24 686</w:t>
            </w:r>
          </w:p>
        </w:tc>
      </w:tr>
      <w:tr>
        <w:trPr>
          <w:trHeight w:val="11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24 458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9 952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9 952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9 952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8 823</w:t>
            </w:r>
          </w:p>
        </w:tc>
      </w:tr>
      <w:tr>
        <w:trPr>
          <w:trHeight w:val="14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1 129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КРЕДИТТЕУ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28 132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36 214</w:t>
            </w:r>
          </w:p>
        </w:tc>
      </w:tr>
      <w:tr>
        <w:trPr>
          <w:trHeight w:val="8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36 214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36 214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36 214</w:t>
            </w:r>
          </w:p>
        </w:tc>
      </w:tr>
      <w:tr>
        <w:trPr>
          <w:trHeight w:val="8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36 214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8 082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8 082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8 082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бюджеттiк кредиттердi өтеу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8 082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жергiлiктi бюджеттен 2005 жылға дейiн берiлген бюджеттiк кредиттердi өтеу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7 374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жергiлiктi бюджеттен берiлген бюджеттiк кредиттердi өтеу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45 942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45 942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45 942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45 942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45 942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45 942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-66 004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66 004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36 214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түсiмi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36 214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iшкi қарыздар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36 214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келiсiм-шарттары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36 214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жергiлiктi атқарушы органы алатын қарыздар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36 214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30 443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Қазығұрт аудандық мәслихаттың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қазандағы № 47/368-IV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Қазығұрт аудандық мәслихаттың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желтоқсандағы № 38/279-IV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 жылға арналған аудандық бюджеттің ауылдық округтер бойынша шығысы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625"/>
        <w:gridCol w:w="729"/>
        <w:gridCol w:w="651"/>
        <w:gridCol w:w="7457"/>
        <w:gridCol w:w="1911"/>
      </w:tblGrid>
      <w:tr>
        <w:trPr>
          <w:trHeight w:val="5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сыныптама коды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172 669,0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ауыл округі аппараты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24 579,0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15 033,0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15 033,0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15 033,0</w:t>
            </w:r>
          </w:p>
        </w:tc>
      </w:tr>
      <w:tr>
        <w:trPr>
          <w:trHeight w:val="9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әкімінің қызметін қамтамасыз ету жөніндегі қызметтер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14 903,0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1 328,0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1 328,0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1 328,0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(селолық) жерлерде балаларды мектепке дейін тегін алып баруды және кері алып келуді ұйымдастыру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1 328,0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8 218,0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8 218,0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8 218,0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көшелерді жарықтандыру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8 218,0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Шарапхана ауыл округі аппараты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14 015,0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13 715,0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13 715,0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13 715,0</w:t>
            </w:r>
          </w:p>
        </w:tc>
      </w:tr>
      <w:tr>
        <w:trPr>
          <w:trHeight w:val="9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әкімінің қызметін қамтамасыз ету жөніндегі қызметтер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13 585,0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Алтынтөбе ауыл округі аппараты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13 200,0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12 945,0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12 945,0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12 945,0</w:t>
            </w:r>
          </w:p>
        </w:tc>
      </w:tr>
      <w:tr>
        <w:trPr>
          <w:trHeight w:val="9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әкімінің қызметін қамтамасыз ету жөніндегі қызметтер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11 865,0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Қарабау ауыл округі аппараты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11 189,0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10 415,0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10 415,0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10 415,0</w:t>
            </w:r>
          </w:p>
        </w:tc>
      </w:tr>
      <w:tr>
        <w:trPr>
          <w:trHeight w:val="9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әкімінің қызметін қамтамасыз ету жөніндегі қызметтер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10 285,0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519,0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519,0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(селолық) жерлерде балаларды мектепке дейін тегін алып баруды және кері алып келуді ұйымдастыру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Көкібел ауыл округі аппараты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10 972,0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10 437,0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10 437,0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10 437,0</w:t>
            </w:r>
          </w:p>
        </w:tc>
      </w:tr>
      <w:tr>
        <w:trPr>
          <w:trHeight w:val="9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әкімінің қызметін қамтамасыз ету жөніндегі қызметтер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10 307,0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(селолық) жерлерде балаларды мектепке дейін тегін алып баруды және кері алып келуді ұйымдастыру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Рабат ауыл округі аппараты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14 396,0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12 695,0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12 695,0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12 695,0</w:t>
            </w:r>
          </w:p>
        </w:tc>
      </w:tr>
      <w:tr>
        <w:trPr>
          <w:trHeight w:val="9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әкімінің қызметін қамтамасыз ету жөніндегі қызметтер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12 565,0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(селолық) жерлерде балаларды мектепке дейін тегін алып баруды және кері алып келуді ұйымдастыру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1 631,0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1 631,0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1 631,0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көшелерді жарықтандыру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508,0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Қызылқия ауыл округі аппараты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12 248,0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11 616,0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11 616,0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11 616,0</w:t>
            </w:r>
          </w:p>
        </w:tc>
      </w:tr>
      <w:tr>
        <w:trPr>
          <w:trHeight w:val="9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әкімінің қызметін қамтамасыз ету жөніндегі қызметтер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11 200,0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377,0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377,0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377,0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(селолық) жерлерде балаларды мектепке дейін тегін алып баруды және кері алып келуді ұйымдастыру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377,0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Шанақ ауыл округі аппараты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11 828,0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11 573,0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11 573,0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11 573,0</w:t>
            </w:r>
          </w:p>
        </w:tc>
      </w:tr>
      <w:tr>
        <w:trPr>
          <w:trHeight w:val="9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әкімінің қызметін қамтамасыз ету жөніндегі қызметтер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11 443,0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Шарбұлақ ауыл округі аппараты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11 538,0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11 283,0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11 283,0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11 283,0</w:t>
            </w:r>
          </w:p>
        </w:tc>
      </w:tr>
      <w:tr>
        <w:trPr>
          <w:trHeight w:val="9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әкімінің қызметін қамтамасыз ету жөніндегі қызметтер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11 153,0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Жаңабазар ауыл округі аппараты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13 309,0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13 054,0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13 054,0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13 054,0</w:t>
            </w:r>
          </w:p>
        </w:tc>
      </w:tr>
      <w:tr>
        <w:trPr>
          <w:trHeight w:val="9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әкімінің қызметін қамтамасыз ету жөніндегі қызметтер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12 924,0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Тұрбат ауыл округі аппараты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13 245,0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12 186,0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12 186,0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12 186,0</w:t>
            </w:r>
          </w:p>
        </w:tc>
      </w:tr>
      <w:tr>
        <w:trPr>
          <w:trHeight w:val="9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әкімінің қызметін қамтамасыз ету жөніндегі қызметтер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12 056,0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809,0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809,0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809,0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(селолық) жерлерде балаларды мектепке дейін тегін алып баруды және кері алып келуді ұйымдастыру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809,0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Қақпақ ауыл округі аппараты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12 214,0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11 604,0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11 604,0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11 604,0</w:t>
            </w:r>
          </w:p>
        </w:tc>
      </w:tr>
      <w:tr>
        <w:trPr>
          <w:trHeight w:val="9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әкімінің қызметін қамтамасыз ету жөніндегі қызметтер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11 474,0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(селолық) жерлерде балаларды мектепке дейін тегін алып баруды және кері алып келуді ұйымдастыру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Жігерген ауыл округі аппараты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9 936,0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9 296,0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9 296,0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9 296,0</w:t>
            </w:r>
          </w:p>
        </w:tc>
      </w:tr>
      <w:tr>
        <w:trPr>
          <w:trHeight w:val="9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әкімінің қызметін қамтамасыз ету жөніндегі қызметтер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9 166,0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(селолық) жерлерде балаларды мектепке дейін тегін алып баруды және кері алып келуді ұйымдастыру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