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2d5" w14:textId="7969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5 қазандағы N 485 қаулысы. Оңтүстік Қазақстан облысы Қазығұрт ауданының Әділет басқармасында 2011 жылғы 24 қазанда N 14-6-146 тіркелді. Қолданылу мерзімінің аяқталуына байланысты қаулының күші жойылды - Оңтүстік Қазақстан облысы Қазығұрт ауданы әкімінің 2012 жылғы 13 қаңтардағы N 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Қазығұрт ауданы әкімінің 2012.01.13 N 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туралы»,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05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530"/>
        <w:gridCol w:w="3249"/>
        <w:gridCol w:w="1782"/>
        <w:gridCol w:w="1871"/>
        <w:gridCol w:w="186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 дастыр- ылатын жұмыс орындар- дың саны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 касының ұзақтығы (ай)</w:t>
            </w:r>
          </w:p>
        </w:tc>
      </w:tr>
      <w:tr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«Қазығұрт-Проект»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орналастырушылық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«АБДИЕРНУР»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ұйымдастыру және пайдалану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«Н.Муратов»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«SERPER Invest»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«Ай-Шолпан» бөбекжай балабақшасы жеке мекемесі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Жарық Транзит»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«Алтынтөбе»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Ақпараттарды өңдеу мен басқарудың автоматтандырылған жүйелері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«Заңғар» өндірістік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«Қарабау» селолық тұтыну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«Ақбастау» шаруа қожалығы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«Шарбұлақ» селолық тұтыну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«Қазығұрт» селолық тұтыну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«БЕРЕКЕ-АГРО-1»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«Көкібел»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«Ақниет» өнідірістік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агрономия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«Жүзгенбай» өндірістік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«Нұр-Астық» өндірістік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 АЙҚЫНЫ» мүгедектер қоғамдық бірлестігі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«Санабай-ата» шаруа қожалығы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«Отарбаева Ж.А.»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«Тугейболат» өндірістік кооперативі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«Қазығұртнесие» кредиттік серіктестік» жауапкершілігі шектеулі серіктестігі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«Таш-ата» шаруа қожалығы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күз» шаруа қожалығы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«Бейсекова»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