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7349" w14:textId="31373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2009 жылғы 3 сәуірдегі N 18/138-IV "Қазығұрт ауданының базарларында және дүркін-дүркін сипаттағы кәсіпкерлік қызметінің жекеленген түрлеріне біржолғы талондар құнын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аудандық мәслихатының 2011 жылғы 1 шілдедегі N 44/337-IV шешімі. Оңтүстік Қазақстан облысы Қазығұрт ауданының Әділет басқармасында 2011 жылғы 21 шілдеде N 14-6-138 тіркелді. Күші жойылды - Оңтүстік Қазақстан облысы Қазығұрт аудандық мәслихатының 2012 жылғы 20 желтоқсандағы № 12/89-V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Күші жойылды - Оңтүстік Қазақстан облысы Қазығұрт аудандық мәслихатының 2012.12.20 № 12/89-V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"Салық және бюджетке төленетін басқа да міндетті төлемдер туралы" Қазақстан Республикасының кодексін (Салық кодексі) қолданысқа енгізу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"Қазығұрт ауданының базарларында және дүркін-дүркін сипаттағы кәсіпкерлік қызметінің жекеленген түрлеріне біржолғы талондар құнын белгілеу туралы" Қазығұрт аудандық мәслихатының 2009 жылғы 03 сәуірдегі </w:t>
      </w:r>
      <w:r>
        <w:rPr>
          <w:rFonts w:ascii="Times New Roman"/>
          <w:b w:val="false"/>
          <w:i w:val="false"/>
          <w:color w:val="000000"/>
          <w:sz w:val="28"/>
        </w:rPr>
        <w:t>№ 18/138-IV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14-6-73 нөмірімен тіркелген, 2009 жылғы 22 мамырда "Қазығұрт тынысы" газетінің 36-37 нөмірінде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және 2 тармақтардағы "жеке тұлғалар" деген сөздер "Қазақстан Республикасының азаматтары мен оралмандар"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мәслихатының әлеуметтік-экономикалық реформа, бюджет және әкімшілік аумақтық орналастыру жөніндегі (Е.Сванов)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 сессиясының төрағасы           К.Төреқұлов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       А.Омаров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