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2c65" w14:textId="3552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әкімдігінің 2011 жылғы 26 қазандағы N 521 қаулысы. Оңтүстік Қазақстан облысы Бәйдібек ауданының Әділет басқармасында 2011 жылғы 27 қазанда N 14-5-120 тіркелді. Қолданылу мерзімінің аяқталуына байланысты қаулының күші жойылды - Оңтүстік Қазақстан облысы Бәйдібек ауданы әкімдігінің 2012 жылғы 3 тамыздағы № 1248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Бәйдібек ауданы әкімдігінің 2012.08.03 № 1248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қантардағы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««Халықты жұмыспен қамту туралы» Қазақстан Республикасының 2001 жылғы 23 қантардағы Заңын іске асыру жөніндегі шаралар туралы» қаулысына сәйкес,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бурушілердің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Р.Жолдас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521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926"/>
        <w:gridCol w:w="3230"/>
        <w:gridCol w:w="2085"/>
        <w:gridCol w:w="2020"/>
        <w:gridCol w:w="1773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46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«Үміт» өндірістік кооперативі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метралогия және сертификаттау технигі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Көкөніс» жауапкершілігі шектеулі серіктестігі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метралогия және сертификаттау технигі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кәсәпкер «Алтыбаев»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программист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«Жәрдем» селолық тұтыну кооперативі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«Казпошта» акционерлік қоғамы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“Қанағат”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«Тасқұдық-К» өндірістік кооперативі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«Рамазан»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«Рысбек нұр» жауапкершілігі шектеулі серіктестігі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«Бәйтен» жауапкершілігі шектеулі серіктестігі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жолдары» жауапкершілігі шектеулі серіктестігі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«Борас-Б» өндірістік кооперативі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