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5cb0" w14:textId="36f5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2009 жылғы 17 ақпадағы № 16/95 "Біржолғы талон негізінде кәсіпкерлік жасаушы жеке тұлғаларға кәсіпкерлік қызмет түрлері бойынша бір жолғы талондар құнын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2011 жылғы 27 қыркүйектегі 47/276 шешімі. Оңтүстік Қазақстан облысы Бәйдібек ауданының Әділет басқармасында 2011 жылғы 12 қазанда N 14-5-116 тіркелді. Күші жойылды - Оңтүстік Қазақстан облысы Бәйдібек аудандық мәслихатының 2012 жылғы 21 желтоқсандағы № 9/48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Оңтүстік Қазақстан облысы Бәйдібек аудандық мәслихатының 2012.12.21 № 9/48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«Салық және бюджетке төленетін басқа да міндетті төлемдер туралы» Қазақстан Республикасының кодексін (Салық кодексі) қолданысқа енгізу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Қазақстан Республикасының 2010 жылғы 30 маусымдағы «Қазақстан Республикасының кейбiр заңнамалық актiлерiне кедендік реттеу және салық салу мәселелері бойынша өзгерiстер мен толықтырулар енгiзу туралы» Заңының 37 тармағының </w:t>
      </w:r>
      <w:r>
        <w:rPr>
          <w:rFonts w:ascii="Times New Roman"/>
          <w:b w:val="false"/>
          <w:i w:val="false"/>
          <w:color w:val="000000"/>
          <w:sz w:val="28"/>
        </w:rPr>
        <w:t>9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«Біржолғы талон негізінде кәсіпкерлік жасаушы жеке тұлғаларға кәсіпкерлік қызмет түрлері бойынша бір жолғы талондар құнын белгілеу туралы» Бәйдібек аудандық мәслихатының 2009 жылғы 17 ақпандағы </w:t>
      </w:r>
      <w:r>
        <w:rPr>
          <w:rFonts w:ascii="Times New Roman"/>
          <w:b w:val="false"/>
          <w:i w:val="false"/>
          <w:color w:val="000000"/>
          <w:sz w:val="28"/>
        </w:rPr>
        <w:t>№ 16/95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14-5-72 нөмірімен тіркелген, 2009 жылғы 3 сәуірдегі «Шаян» газетінің № 14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тақырыбындағы «Біржолғы талон негізінде кәсіпкерлік жасаушы жеке тұлғаларға кәсіпкерлік қызмет түрлері бойынша»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 «жеке тұлғаларға» деген сөздер «Қазақстан Республикасының азаматтары мен оралмандарға»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1,2-қосымшасының тақырыптарындағы «жеке тұлғалар» деген сөздер «Қазақстан Республикасының азаматтары мен оралмандар»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2-қосымшаның 2-тармағындағы «жеке тұлғалар» деген сөздер «Қазақстан Республикасының азаматтары мен оралмандар»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Бәйдібек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Н.Алтыбаев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 хатшысы:                          С.Спабеков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