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6b3cd0" w14:textId="86b3cd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Үгіттік баспа материалдарын орналастыратын орындарды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Бәйдібек ауданы әкімдігінің 2011 жылғы 24 ақпандағы N 102 Қаулысы. Оңтүстік Қазақстан облысы Бәйдібек ауданының Әділет басқармасында 2011 жылғы 2 наурызда N 14-5-107 тіркелді. Күші жойылды - Түркістан облысы Бәйдiбек ауданы әкiмдiгiнiң 2019 жылғы 6 мамырдағы № 132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Түркістан облысы Бәйдiбек ауданы әкiмдiгiнiң 06.05.2019 № 132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Республикасындағы сайлау туралы" Конституциялық Заңының </w:t>
      </w:r>
      <w:r>
        <w:rPr>
          <w:rFonts w:ascii="Times New Roman"/>
          <w:b w:val="false"/>
          <w:i w:val="false"/>
          <w:color w:val="000000"/>
          <w:sz w:val="28"/>
        </w:rPr>
        <w:t>28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6 тармағына сәйкес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Барлық кандидаттар үшін үгіттік баспа материалдарын орналастыру үшін орындар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орындалуына бақылау жасау аудан әкімінің аппарат жетекшісі Б.Тасболатовқа жүктелсін.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алғашқы ресми жарияланғаннан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 әкімі: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Жолдас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КЕЛІСІЛДІ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Бәйдібек аудандық сайлау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комиссиясының төрағасы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Турабеков Есимхан Кенесович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"24" ақпан 2011 жыл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Бәйдібек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"24" ақпандағы 2011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102 қаулысына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Барлық кандидаттар үшін үгіттік баспа материалдарын орналастыру орындары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Бәйдібек ауданы бойынша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16"/>
        <w:gridCol w:w="8292"/>
        <w:gridCol w:w="892"/>
      </w:tblGrid>
      <w:tr>
        <w:trPr>
          <w:trHeight w:val="30" w:hRule="atLeast"/>
        </w:trPr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Шаян ауылы Б. Қарашаұлы көшесі "Жастар сарайы" аялдамасының жаны 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тақта</w:t>
            </w:r>
          </w:p>
        </w:tc>
      </w:tr>
      <w:tr>
        <w:trPr>
          <w:trHeight w:val="30" w:hRule="atLeast"/>
        </w:trPr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Шаян ауылы М.Ауезов көшесі "Мәдениет сарайы" аялдамасының жаны 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тақта</w:t>
            </w:r>
          </w:p>
        </w:tc>
      </w:tr>
      <w:tr>
        <w:trPr>
          <w:trHeight w:val="30" w:hRule="atLeast"/>
        </w:trPr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Ағыбет ауылдық клубының жаны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тақта</w:t>
            </w:r>
          </w:p>
        </w:tc>
      </w:tr>
      <w:tr>
        <w:trPr>
          <w:trHeight w:val="30" w:hRule="atLeast"/>
        </w:trPr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Алғабас ауылдық ескі клубтың жаны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тақта</w:t>
            </w:r>
          </w:p>
        </w:tc>
      </w:tr>
      <w:tr>
        <w:trPr>
          <w:trHeight w:val="30" w:hRule="atLeast"/>
        </w:trPr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Жұлдыз ауылдық клубының жаны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тақта</w:t>
            </w:r>
          </w:p>
        </w:tc>
      </w:tr>
      <w:tr>
        <w:trPr>
          <w:trHeight w:val="30" w:hRule="atLeast"/>
        </w:trPr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Жаңаталап ауылдық клубының жаны 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тақта</w:t>
            </w:r>
          </w:p>
        </w:tc>
      </w:tr>
      <w:tr>
        <w:trPr>
          <w:trHeight w:val="30" w:hRule="atLeast"/>
        </w:trPr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Шақпақ ауылдық клубының жаны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тақта</w:t>
            </w:r>
          </w:p>
        </w:tc>
      </w:tr>
      <w:tr>
        <w:trPr>
          <w:trHeight w:val="30" w:hRule="atLeast"/>
        </w:trPr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Қазата ауылдық клубының жаны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тақта</w:t>
            </w:r>
          </w:p>
        </w:tc>
      </w:tr>
      <w:tr>
        <w:trPr>
          <w:trHeight w:val="30" w:hRule="atLeast"/>
        </w:trPr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Таңатар ауылы туберкулезге қарсы диспансердің көше жағы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тақта</w:t>
            </w:r>
          </w:p>
        </w:tc>
      </w:tr>
      <w:tr>
        <w:trPr>
          <w:trHeight w:val="30" w:hRule="atLeast"/>
        </w:trPr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Шаян ауылы Ә.Жылқышиев көшесі "Оңтүстік жарық транзит" мекемесінің жаны 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тақта</w:t>
            </w:r>
          </w:p>
        </w:tc>
      </w:tr>
      <w:tr>
        <w:trPr>
          <w:trHeight w:val="30" w:hRule="atLeast"/>
        </w:trPr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Боралдай ауылы Д.Батыршаев көшесі "Қаратау" мәдениет үйінің жаны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тақта</w:t>
            </w:r>
          </w:p>
        </w:tc>
      </w:tr>
      <w:tr>
        <w:trPr>
          <w:trHeight w:val="30" w:hRule="atLeast"/>
        </w:trPr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Жоғарғы Боралдай ауылындағы мектеп жанындағы көше бойына 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тақта</w:t>
            </w:r>
          </w:p>
        </w:tc>
      </w:tr>
      <w:tr>
        <w:trPr>
          <w:trHeight w:val="30" w:hRule="atLeast"/>
        </w:trPr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Жыланды ауылдық кітапхананың жаны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тақта</w:t>
            </w:r>
          </w:p>
        </w:tc>
      </w:tr>
      <w:tr>
        <w:trPr>
          <w:trHeight w:val="30" w:hRule="atLeast"/>
        </w:trPr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Түйетас ауылдық клубының жаны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тақта</w:t>
            </w:r>
          </w:p>
        </w:tc>
      </w:tr>
      <w:tr>
        <w:trPr>
          <w:trHeight w:val="30" w:hRule="atLeast"/>
        </w:trPr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Амансай ауылы Б.Өтенбаев көшесіндегі клубтың жаны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тақта</w:t>
            </w:r>
          </w:p>
        </w:tc>
      </w:tr>
      <w:tr>
        <w:trPr>
          <w:trHeight w:val="30" w:hRule="atLeast"/>
        </w:trPr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Талап ауылы мектептің алдындағы көше 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тақта</w:t>
            </w:r>
          </w:p>
        </w:tc>
      </w:tr>
      <w:tr>
        <w:trPr>
          <w:trHeight w:val="30" w:hRule="atLeast"/>
        </w:trPr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8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Сарыбұлақ ауылы О.Базарбеков көшесіндегі клубтың жаны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тақта</w:t>
            </w:r>
          </w:p>
        </w:tc>
      </w:tr>
      <w:tr>
        <w:trPr>
          <w:trHeight w:val="30" w:hRule="atLeast"/>
        </w:trPr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8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Ақжар ауылы Т.Боралдай мектебінің алдындағы көше 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тақта</w:t>
            </w:r>
          </w:p>
        </w:tc>
      </w:tr>
      <w:tr>
        <w:trPr>
          <w:trHeight w:val="30" w:hRule="atLeast"/>
        </w:trPr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8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Теректі ауылдық клубының жаны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тақта</w:t>
            </w:r>
          </w:p>
        </w:tc>
      </w:tr>
      <w:tr>
        <w:trPr>
          <w:trHeight w:val="30" w:hRule="atLeast"/>
        </w:trPr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8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Қаратас ауылдық клубының жаны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тақта</w:t>
            </w:r>
          </w:p>
        </w:tc>
      </w:tr>
      <w:tr>
        <w:trPr>
          <w:trHeight w:val="30" w:hRule="atLeast"/>
        </w:trPr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8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Тайманов ауылы № 1 көше О.Тайманов мектебінің жаны 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тақта</w:t>
            </w:r>
          </w:p>
        </w:tc>
      </w:tr>
      <w:tr>
        <w:trPr>
          <w:trHeight w:val="30" w:hRule="atLeast"/>
        </w:trPr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8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Кеңсай ауылы Ә.Тәшімбетов көшесі мен О.Дауылбаев көшесінің қиылысы 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тақта</w:t>
            </w:r>
          </w:p>
        </w:tc>
      </w:tr>
      <w:tr>
        <w:trPr>
          <w:trHeight w:val="30" w:hRule="atLeast"/>
        </w:trPr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8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Қошқарата ауылы Ә.Бектібаев көшесіндегі клубтың жаны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тақта</w:t>
            </w:r>
          </w:p>
        </w:tc>
      </w:tr>
      <w:tr>
        <w:trPr>
          <w:trHeight w:val="30" w:hRule="atLeast"/>
        </w:trPr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8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Ақтас ауылы клубтың жаны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тақта</w:t>
            </w:r>
          </w:p>
        </w:tc>
      </w:tr>
      <w:tr>
        <w:trPr>
          <w:trHeight w:val="30" w:hRule="atLeast"/>
        </w:trPr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Сарқырама ауылындағы клубтың жаны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тақта</w:t>
            </w:r>
          </w:p>
        </w:tc>
      </w:tr>
      <w:tr>
        <w:trPr>
          <w:trHeight w:val="30" w:hRule="atLeast"/>
        </w:trPr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8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Шалдар ауылдық мәдениет үйінің жаны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тақта</w:t>
            </w:r>
          </w:p>
        </w:tc>
      </w:tr>
      <w:tr>
        <w:trPr>
          <w:trHeight w:val="30" w:hRule="atLeast"/>
        </w:trPr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8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Екпінді елді мекені Абай көшесі мен мен Түркістан-Шымкент тас жолының қиылысы 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тақта</w:t>
            </w:r>
          </w:p>
        </w:tc>
      </w:tr>
      <w:tr>
        <w:trPr>
          <w:trHeight w:val="30" w:hRule="atLeast"/>
        </w:trPr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8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Жиенқұм ауылы № 2 көшедегі клубтың жаны 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тақта</w:t>
            </w:r>
          </w:p>
        </w:tc>
      </w:tr>
      <w:tr>
        <w:trPr>
          <w:trHeight w:val="30" w:hRule="atLeast"/>
        </w:trPr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8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Ақбастау ауылы Ө.Оспанов көшесіндегі клубтың жаны 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тақта</w:t>
            </w:r>
          </w:p>
        </w:tc>
      </w:tr>
      <w:tr>
        <w:trPr>
          <w:trHeight w:val="30" w:hRule="atLeast"/>
        </w:trPr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8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Тұрақты ауылдық клубының жаны 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тақта</w:t>
            </w:r>
          </w:p>
        </w:tc>
      </w:tr>
      <w:tr>
        <w:trPr>
          <w:trHeight w:val="30" w:hRule="atLeast"/>
        </w:trPr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8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Кеңес ауылдық клубының жаны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тақта</w:t>
            </w:r>
          </w:p>
        </w:tc>
      </w:tr>
      <w:tr>
        <w:trPr>
          <w:trHeight w:val="30" w:hRule="atLeast"/>
        </w:trPr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8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Жолғабас ауылы Жолғабас мектебінің алдындағы көше 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тақта</w:t>
            </w:r>
          </w:p>
        </w:tc>
      </w:tr>
      <w:tr>
        <w:trPr>
          <w:trHeight w:val="30" w:hRule="atLeast"/>
        </w:trPr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8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Жамбыл ауылы А.Айнақожа көшесі пошта жайының жаны 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тақта</w:t>
            </w:r>
          </w:p>
        </w:tc>
      </w:tr>
      <w:tr>
        <w:trPr>
          <w:trHeight w:val="30" w:hRule="atLeast"/>
        </w:trPr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8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Тасқұдық ауылы № 1 көшедегі клубтың жаны 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тақта</w:t>
            </w:r>
          </w:p>
        </w:tc>
      </w:tr>
      <w:tr>
        <w:trPr>
          <w:trHeight w:val="30" w:hRule="atLeast"/>
        </w:trPr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8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Шыбыт ауылы № 1 көшедегі клубтың жаны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тақта</w:t>
            </w:r>
          </w:p>
        </w:tc>
      </w:tr>
      <w:tr>
        <w:trPr>
          <w:trHeight w:val="30" w:hRule="atLeast"/>
        </w:trPr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8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Жүзімдік ауылы № 2 көшедегі клубтың жаны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тақта</w:t>
            </w:r>
          </w:p>
        </w:tc>
      </w:tr>
      <w:tr>
        <w:trPr>
          <w:trHeight w:val="30" w:hRule="atLeast"/>
        </w:trPr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8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Қызылжар ауылындағы медициналық тірек ғимаратының жаны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тақта</w:t>
            </w:r>
          </w:p>
        </w:tc>
      </w:tr>
      <w:tr>
        <w:trPr>
          <w:trHeight w:val="30" w:hRule="atLeast"/>
        </w:trPr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8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Мыңбұлақ ауылы "Нұра" мәдениет үйінің жаны 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тақта</w:t>
            </w:r>
          </w:p>
        </w:tc>
      </w:tr>
      <w:tr>
        <w:trPr>
          <w:trHeight w:val="30" w:hRule="atLeast"/>
        </w:trPr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8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Бестоғай ауылы Қайнарбұлақ көшесіндегі клубтың жаны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тақта</w:t>
            </w:r>
          </w:p>
        </w:tc>
      </w:tr>
      <w:tr>
        <w:trPr>
          <w:trHeight w:val="30" w:hRule="atLeast"/>
        </w:trPr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8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Ақбұлақ ауылы Ақтөбе көшесіндегі медициналық тіректің жаны 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тақта</w:t>
            </w:r>
          </w:p>
        </w:tc>
      </w:tr>
      <w:tr>
        <w:trPr>
          <w:trHeight w:val="30" w:hRule="atLeast"/>
        </w:trPr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8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Қайнарбұлақ ауылы клубтың жаны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тақта</w:t>
            </w:r>
          </w:p>
        </w:tc>
      </w:tr>
      <w:tr>
        <w:trPr>
          <w:trHeight w:val="30" w:hRule="atLeast"/>
        </w:trPr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8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Қосбұлақ ауылы клубтың жаны 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тақта</w:t>
            </w:r>
          </w:p>
        </w:tc>
      </w:tr>
      <w:tr>
        <w:trPr>
          <w:trHeight w:val="30" w:hRule="atLeast"/>
        </w:trPr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8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ауылы клубтың жаны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тақта</w:t>
            </w:r>
          </w:p>
        </w:tc>
      </w:tr>
      <w:tr>
        <w:trPr>
          <w:trHeight w:val="30" w:hRule="atLeast"/>
        </w:trPr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8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Алмалы ауылы клубтың жаны 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тақта</w:t>
            </w:r>
          </w:p>
        </w:tc>
      </w:tr>
      <w:tr>
        <w:trPr>
          <w:trHeight w:val="30" w:hRule="atLeast"/>
        </w:trPr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8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Жарықбас ауылы клубтың жаны 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тақта</w:t>
            </w:r>
          </w:p>
        </w:tc>
      </w:tr>
      <w:tr>
        <w:trPr>
          <w:trHeight w:val="30" w:hRule="atLeast"/>
        </w:trPr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8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Бәйдібек ата ауылы Е.Шөкеев көшесіндегі кітапхананың жаны 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тақта</w:t>
            </w:r>
          </w:p>
        </w:tc>
      </w:tr>
      <w:tr>
        <w:trPr>
          <w:trHeight w:val="30" w:hRule="atLeast"/>
        </w:trPr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8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Кеңестөбе ауылы № 1 көшедегі "Ақмешіт" мәдениет үйінің жаны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тақта</w:t>
            </w:r>
          </w:p>
        </w:tc>
      </w:tr>
      <w:tr>
        <w:trPr>
          <w:trHeight w:val="30" w:hRule="atLeast"/>
        </w:trPr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8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Бірлік ауылы № 2 көшедегі Нысанов мектебінің жаны 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тақта</w:t>
            </w:r>
          </w:p>
        </w:tc>
      </w:tr>
      <w:tr>
        <w:trPr>
          <w:trHeight w:val="30" w:hRule="atLeast"/>
        </w:trPr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8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Кеңесодақ ауылы № 1 көшедегі Жиренов мектебінің жаны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тақта</w:t>
            </w:r>
          </w:p>
        </w:tc>
      </w:tr>
      <w:tr>
        <w:trPr>
          <w:trHeight w:val="30" w:hRule="atLeast"/>
        </w:trPr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8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Байжансай ауылы Байжансай көшесіндегі бұрынғы мектеп жайының жаны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тақта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