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4b9" w14:textId="f683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2011 жылғы 19 қазандағы N 934 Қаулысы. Оңтүстік Қазақстан облысы Түркістан қаласының Әділет басқармасында 2011 жылғы 31 қазанда N 14-4-105 тіркелді. Қолданылу мерзімінің аяқталуына байланысты күші жойылды - (Оңтүстік Қазақстан облысы Түркістан қаласы әкімі аппаратының 2013 жылғы 04 ақпандағы № 10114/403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04.02.2013 № 10114/403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19.10.2011ж. № 934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 өту үшін жұмыс орындарын ұйымдастыратын жұмыс берушілердің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Оңтүстік Қазақстан облысы Түркістан қаласы әкімдігінің 2011.11.28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844"/>
        <w:gridCol w:w="2686"/>
        <w:gridCol w:w="2086"/>
        <w:gridCol w:w="1728"/>
        <w:gridCol w:w="1671"/>
      </w:tblGrid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 (теңге)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«Санитас» емдеу-сауықтыру орталығы»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«Түркістаннасос» жауапкершілігі шектеулі серіктестігі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"Агро-Табыс" селолық тұтыну кооперативі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«Имажанов Н»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"Есенова Перизат Махмутовна"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өнеркәсібінің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 селолық тұтыну кооперативі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"Клиника Талгата"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 берен» жауапкершілігі шектеулі серіктестігі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«Этнопедагогикалық колледж» жеке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"Ақмарал " аурухана» мекемесі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«Мираж АК ЛТД» жауапкершілігі шектеулі серіктестігі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«Юлдаш-Ата»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"ШТФ Түркістан"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темір жолы» Ұлттық компаниясы акционерлік қоғамының филиалы «Шымкент жол бөлімшесі» Түркістан станциясы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байланыс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"Түркістан-су" мемлекеттік коммуналдық кәсіпорны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«Қамар апа» бала-бақшасы» жеке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 жарық-тазалық"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«Оңтүстік-Қазақстан облыстық «Адал» тұтынушылар құқығын қорғау бірлестігі» қоғамдық бірлестігі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"Кентавр-ШЗА-2007"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өнеркәсібінің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қаласындағы «Транстелеком» акционерлік қоғамының филиалы-Шымкенттранстелеком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байланыс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 Азия Контракт и КоГ»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қауіпсіздігі маманы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«Иассы» консорциумы» жеке кәсіпкерлер және заңды тұлғалар қауымдастығы» заңды тұлғалар бірлестігі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«Молда-Мұса» селолық тұтыну кооперативі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«Тұран-Түркістан»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«Курманбекова Перизат»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«Түркістан»-«Туркистон» қалалық газеті»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маманы-филолог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«Закир-Ата»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«Кучкаров»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«Давлат»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«Иқан»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«Тажиханов Ф»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«Югнак»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механик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электрмен дәнекерлеуші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 мұра» ғылыми-зерттеу орталығы жауапкершілігі шектеулі серіктестігі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тарихшы-этнограф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«Рухани Мұра» халықаралық қоғамдық қоры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«Бабажанов М» шаруа қожалығы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