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1c40" w14:textId="ed91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№ 41/269-IV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21 қазандағы N 50/336-IV шешімі. Оңтүстік Қазақстан облысы Түркістан қаласының Әділет басқармасында 2011 жылғы 25 қазанда N 14-4-104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Оңтүстік Қазақстан облыстық мәслихатының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2058-нөмірмен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Түркістан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41/269-IV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2011-2013 жылдарға арналған қалалық бюджеті тиісінше 1, 2 және 3 қосымшасына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16 399 593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1 235 299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15 110 458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16 447 473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47 526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 және 3-қосымшалары осы шешімнің 1, 2 және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жылғы салық түсімдерінен жеке табыс салығынан және әлеуметтік салықтан бөлу нормативтері қалалық бюджетке 51,4 пайыз, облыстық бюджетке 48,6 пайыз болып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50/336-ІV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8021"/>
        <w:gridCol w:w="22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16 399 593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15 110 458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90"/>
        <w:gridCol w:w="711"/>
        <w:gridCol w:w="7345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16 447 473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9 125 294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6 793 995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6 714 944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1 975 846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140 686,0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сейсмоқауiптi өңiрлерiнде орналасқан тұрғын үйлердiң сейсмотұрақтылығын қолдауға бағытталған iс-шаралар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негiздемелерiн әзiрлеу және оларға сараптама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50/336-ІV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5"/>
        <w:gridCol w:w="703"/>
        <w:gridCol w:w="8013"/>
        <w:gridCol w:w="221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11 578 689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1 196 343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10 357 758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10"/>
        <w:gridCol w:w="729"/>
        <w:gridCol w:w="7353"/>
        <w:gridCol w:w="21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11 578 689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8 577 202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7 434 353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7 431 923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7 340 618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98 282,0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1 370 399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50/336-ІV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091"/>
        <w:gridCol w:w="215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12 679 710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1 238 691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361 646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9"/>
        <w:gridCol w:w="709"/>
        <w:gridCol w:w="709"/>
        <w:gridCol w:w="7342"/>
        <w:gridCol w:w="21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12 679 710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8 198 720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7 436 545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7 433 927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7 341 937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543 252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102 436,0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509 091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363 369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