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f085" w14:textId="282f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2010 жылғы 21 желтоқсандағы № 41/269-IV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2011 жылғы 31 наурыздағы N 43/295-IV шешімі. Оңтүстік Қазақстан облысы Түркістан қаласының Әділет басқармасында 2011 жылғы 6 сәуірде N 14-4-97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Оңтүстік Қазақстан облыстық мәслихатының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2044-нөмірмен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қалалық бюджет туралы" Түркістан қалалық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41/269-IV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14-4-91-нөмірмен тіркелген, 2011 жылғы 15 қаңтарда «Түркістан»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«1. Түркістан қаласының 2011-2013 жылдарға арналған қалалық бюджеті тиісінше 1, 2, 3, және 6-қосымшаларға сәйкес, оның ішінде 2011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16 276 406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1 129 523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15 126 253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16 323 932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47 526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Х.Муслимов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М.Исмаилов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43/295-ІV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8150"/>
        <w:gridCol w:w="209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16 276 406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1 129 523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376 527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131 343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</w:t>
            </w:r>
          </w:p>
        </w:tc>
      </w:tr>
      <w:tr>
        <w:trPr>
          <w:trHeight w:val="12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14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15 126 253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15 126 253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15 126 253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2"/>
        <w:gridCol w:w="652"/>
        <w:gridCol w:w="672"/>
        <w:gridCol w:w="7493"/>
        <w:gridCol w:w="21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16 323 932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323 991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79 199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186 384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8 980 475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68 790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6 748 375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6 745 520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6 613 197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1 921 107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147 388,0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1 773 719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1 773 719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701 268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676 462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438 491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37 625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4 868 778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4 575 845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131 858,0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4 443 987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2 705 257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197 935,0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73 484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235 147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28 746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33 009,0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444 481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444 481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44 568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-61 227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43/295-ІV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23"/>
        <w:gridCol w:w="779"/>
        <w:gridCol w:w="7979"/>
        <w:gridCol w:w="2074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11 487 443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1 196 343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152 504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73 134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10 266 512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10 266 512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10 266 512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49"/>
        <w:gridCol w:w="729"/>
        <w:gridCol w:w="7373"/>
        <w:gridCol w:w="21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11 487 443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8 577 202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217 563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7 434 353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7 431 923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7 340 618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925 286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98 282,0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734 573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472 474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1 394 153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960 625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960 625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182 297,0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49 879,0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16 780,0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43/295-ІV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8"/>
        <w:gridCol w:w="707"/>
        <w:gridCol w:w="7942"/>
        <w:gridCol w:w="217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12 575 029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1 238 691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11 297 974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11 297 974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11 297 974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3"/>
        <w:gridCol w:w="672"/>
        <w:gridCol w:w="672"/>
        <w:gridCol w:w="7408"/>
        <w:gridCol w:w="22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12 575 029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328 221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8 198 720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7 436 545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7 433 927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7 341 937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543 252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102 436,0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440 816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440 816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735 857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25 195</w:t>
            </w:r>
          </w:p>
        </w:tc>
      </w:tr>
      <w:tr>
        <w:trPr>
          <w:trHeight w:val="10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509 091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2 558 851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248 909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248 909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2 099 502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210 440,0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208 659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248 369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248 369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-1 613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43/295-ІV 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6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2011 жылға арналған қалалық бюджеттің ауыл округтері бойынша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50"/>
        <w:gridCol w:w="589"/>
        <w:gridCol w:w="711"/>
        <w:gridCol w:w="771"/>
        <w:gridCol w:w="8590"/>
      </w:tblGrid>
      <w:tr>
        <w:trPr>
          <w:trHeight w:val="25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050"/>
        <w:gridCol w:w="1030"/>
        <w:gridCol w:w="1010"/>
        <w:gridCol w:w="930"/>
        <w:gridCol w:w="951"/>
        <w:gridCol w:w="1031"/>
        <w:gridCol w:w="951"/>
        <w:gridCol w:w="1051"/>
        <w:gridCol w:w="891"/>
        <w:gridCol w:w="891"/>
        <w:gridCol w:w="891"/>
        <w:gridCol w:w="712"/>
      </w:tblGrid>
      <w:tr>
        <w:trPr>
          <w:trHeight w:val="25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 атауы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Жүйнек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Қарашық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Оранғай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Иассы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Иқан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Иқан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Шорнақ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 Қорған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Үшқайық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