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c1db" w14:textId="9e9c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2011 жылғы 20 желтоқсандағы N 352 шешімі. Оңтүстік Қазақстан облысы Кентау қаласының Әділет басқармасында 2011 жылғы 30 желтоқсанда N 14-3-122 тіркелді. Қолданылу мерзімінің аяқталуына байланысты күші жойылды - (Оңтүстік Қазақстан облысы Кентау қалалық мәслихат аппаратының 2013 жылғы 1 ақпандағы № 06-13/27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Кентау қалалық мәслихат аппаратының 01.02.2013 № 06-13/27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Кентау қаласының 2012-2014 жылдарға арналған қалалық бюджеті 1, 2 және 3-қосымшаларға сәйкес, соның ішінде 2012 жылға мынадай көлемде бекiтiлсiн:</w:t>
      </w:r>
      <w:r>
        <w:br/>
      </w:r>
      <w:r>
        <w:rPr>
          <w:rFonts w:ascii="Times New Roman"/>
          <w:b w:val="false"/>
          <w:i w:val="false"/>
          <w:color w:val="000000"/>
          <w:sz w:val="28"/>
        </w:rPr>
        <w:t>
      1) кiрiстер – 7195964 мың теңге, оның iшiнде:</w:t>
      </w:r>
      <w:r>
        <w:br/>
      </w:r>
      <w:r>
        <w:rPr>
          <w:rFonts w:ascii="Times New Roman"/>
          <w:b w:val="false"/>
          <w:i w:val="false"/>
          <w:color w:val="000000"/>
          <w:sz w:val="28"/>
        </w:rPr>
        <w:t>
      салықтық түсiмдер – 823053 мың теңге;</w:t>
      </w:r>
      <w:r>
        <w:br/>
      </w:r>
      <w:r>
        <w:rPr>
          <w:rFonts w:ascii="Times New Roman"/>
          <w:b w:val="false"/>
          <w:i w:val="false"/>
          <w:color w:val="000000"/>
          <w:sz w:val="28"/>
        </w:rPr>
        <w:t>
      салықтық емес түсiмдер – 19463 мың теңге;</w:t>
      </w:r>
      <w:r>
        <w:br/>
      </w:r>
      <w:r>
        <w:rPr>
          <w:rFonts w:ascii="Times New Roman"/>
          <w:b w:val="false"/>
          <w:i w:val="false"/>
          <w:color w:val="000000"/>
          <w:sz w:val="28"/>
        </w:rPr>
        <w:t>
      негізгі капиталды сатудан түсетін түсімдер - 8357 мың теңге;</w:t>
      </w:r>
      <w:r>
        <w:br/>
      </w:r>
      <w:r>
        <w:rPr>
          <w:rFonts w:ascii="Times New Roman"/>
          <w:b w:val="false"/>
          <w:i w:val="false"/>
          <w:color w:val="000000"/>
          <w:sz w:val="28"/>
        </w:rPr>
        <w:t>
      трансферттер түсiмi – 6345091 мың теңге;</w:t>
      </w:r>
      <w:r>
        <w:br/>
      </w:r>
      <w:r>
        <w:rPr>
          <w:rFonts w:ascii="Times New Roman"/>
          <w:b w:val="false"/>
          <w:i w:val="false"/>
          <w:color w:val="000000"/>
          <w:sz w:val="28"/>
        </w:rPr>
        <w:t>
      2) шығындар – 7459715 мың теңге;</w:t>
      </w:r>
      <w:r>
        <w:br/>
      </w:r>
      <w:r>
        <w:rPr>
          <w:rFonts w:ascii="Times New Roman"/>
          <w:b w:val="false"/>
          <w:i w:val="false"/>
          <w:color w:val="000000"/>
          <w:sz w:val="28"/>
        </w:rPr>
        <w:t>
      3) таза бюджеттiк кредиттеу – - 270 мың теңге: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270 мың теңге;</w:t>
      </w:r>
      <w:r>
        <w:br/>
      </w:r>
      <w:r>
        <w:rPr>
          <w:rFonts w:ascii="Times New Roman"/>
          <w:b w:val="false"/>
          <w:i w:val="false"/>
          <w:color w:val="000000"/>
          <w:sz w:val="28"/>
        </w:rPr>
        <w:t>
      4) қаржы активтерімен операциялар бойынша сальдо – 114702 мың теңге:</w:t>
      </w:r>
      <w:r>
        <w:br/>
      </w:r>
      <w:r>
        <w:rPr>
          <w:rFonts w:ascii="Times New Roman"/>
          <w:b w:val="false"/>
          <w:i w:val="false"/>
          <w:color w:val="000000"/>
          <w:sz w:val="28"/>
        </w:rPr>
        <w:t>
      қаржы активтерін сатып алу – 114702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-378183 мың теңге;</w:t>
      </w:r>
      <w:r>
        <w:br/>
      </w:r>
      <w:r>
        <w:rPr>
          <w:rFonts w:ascii="Times New Roman"/>
          <w:b w:val="false"/>
          <w:i w:val="false"/>
          <w:color w:val="000000"/>
          <w:sz w:val="28"/>
        </w:rPr>
        <w:t>
      6) бюджет тапшылығын қаржыландыру (профицитін пайдалану) – 378183 мың теңге:</w:t>
      </w:r>
      <w:r>
        <w:br/>
      </w:r>
      <w:r>
        <w:rPr>
          <w:rFonts w:ascii="Times New Roman"/>
          <w:b w:val="false"/>
          <w:i w:val="false"/>
          <w:color w:val="000000"/>
          <w:sz w:val="28"/>
        </w:rPr>
        <w:t>
      қарыздар түсімі – 0 теңге;</w:t>
      </w:r>
      <w:r>
        <w:br/>
      </w:r>
      <w:r>
        <w:rPr>
          <w:rFonts w:ascii="Times New Roman"/>
          <w:b w:val="false"/>
          <w:i w:val="false"/>
          <w:color w:val="000000"/>
          <w:sz w:val="28"/>
        </w:rPr>
        <w:t>
      қарыздарды өтеу – 360 мың теңге;</w:t>
      </w:r>
      <w:r>
        <w:br/>
      </w:r>
      <w:r>
        <w:rPr>
          <w:rFonts w:ascii="Times New Roman"/>
          <w:b w:val="false"/>
          <w:i w:val="false"/>
          <w:color w:val="000000"/>
          <w:sz w:val="28"/>
        </w:rPr>
        <w:t>
      бюджет қаражатының пайдаланылатын қалдықтары – 378543 мың тенге.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Кентау қалалық мәслихатының 2012.12.04 </w:t>
      </w:r>
      <w:r>
        <w:rPr>
          <w:rFonts w:ascii="Times New Roman"/>
          <w:b w:val="false"/>
          <w:i w:val="false"/>
          <w:color w:val="000000"/>
          <w:sz w:val="28"/>
        </w:rPr>
        <w:t>№ 66</w:t>
      </w:r>
      <w:r>
        <w:rPr>
          <w:rFonts w:ascii="Times New Roman"/>
          <w:b w:val="false"/>
          <w:i w:val="false"/>
          <w:color w:val="ff0000"/>
          <w:sz w:val="28"/>
        </w:rPr>
        <w:t xml:space="preserve"> (2012 жылғы 1 қаңтардан бастап қолданысқа енгiзiледі) Шешімімен.</w:t>
      </w:r>
      <w:r>
        <w:br/>
      </w:r>
      <w:r>
        <w:rPr>
          <w:rFonts w:ascii="Times New Roman"/>
          <w:b w:val="false"/>
          <w:i w:val="false"/>
          <w:color w:val="000000"/>
          <w:sz w:val="28"/>
        </w:rPr>
        <w:t>
</w:t>
      </w:r>
      <w:r>
        <w:rPr>
          <w:rFonts w:ascii="Times New Roman"/>
          <w:b w:val="false"/>
          <w:i w:val="false"/>
          <w:color w:val="000000"/>
          <w:sz w:val="28"/>
        </w:rPr>
        <w:t>
      2. 2012 жылы жалпы сома түсімдерінен қаланың бюджетіне жеке табыс салығынан және әлеуметтік салықтан 50 пайыз бөлу нормативі және облыстық бюджеттен қаланың бюджетіне берілетін бюджеттік субвенциялар 2942352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Кентау қалалық мәслихатының 2012.02.10 </w:t>
      </w:r>
      <w:r>
        <w:rPr>
          <w:rFonts w:ascii="Times New Roman"/>
          <w:b w:val="false"/>
          <w:i w:val="false"/>
          <w:color w:val="000000"/>
          <w:sz w:val="28"/>
        </w:rPr>
        <w:t>N 8</w:t>
      </w:r>
      <w:r>
        <w:rPr>
          <w:rFonts w:ascii="Times New Roman"/>
          <w:b w:val="false"/>
          <w:i w:val="false"/>
          <w:color w:val="ff0000"/>
          <w:sz w:val="28"/>
        </w:rPr>
        <w:t xml:space="preserve"> (2012 жылғы 1 қаңтардан бастап қолданысқа енгiзiледі) Шешімімен.</w:t>
      </w:r>
      <w:r>
        <w:br/>
      </w:r>
      <w:r>
        <w:rPr>
          <w:rFonts w:ascii="Times New Roman"/>
          <w:b w:val="false"/>
          <w:i w:val="false"/>
          <w:color w:val="000000"/>
          <w:sz w:val="28"/>
        </w:rPr>
        <w:t>
</w:t>
      </w:r>
      <w:r>
        <w:rPr>
          <w:rFonts w:ascii="Times New Roman"/>
          <w:b w:val="false"/>
          <w:i w:val="false"/>
          <w:color w:val="000000"/>
          <w:sz w:val="28"/>
        </w:rPr>
        <w:t>
      3. Қала әкімдігінің 2012 жылға арналған резерві 9610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2012 жылға қалалық бюджеттен қаржыландыратын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Хантағы, Қарнақ, Байылдыр ауылдарындағы жоғарыда аталған мамандарға жиырма бес пайыз мөлшерінде, Ащысай ауылының қаладан тыс алыс қашықтықта орналасуын, ауылдың басқа ауылдарға қарағанда әлеуметтік-экономикалық жағдайының өте төмендігін, ауылда тұратын халықтың әл-ауқатының күрт нашарлауын, ауылда өндіріс және басқа тұрмыстық инфрақұрылымдардың жоқтығын ескере отырып Ащысай ауылына отыз пайыз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5. 2012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2012 жылы ауыл шаруашылығы мақсатындағы жер учаскелерін сатудан түсетін Қазақстан Республикасының Ұлттық қорына түсімдер көлемі 1143 мың теңге болып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Кентау қаласының ауылдық әкімдері аппаратының 2012-2014 жылдарға арналған шығындары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2012 жылдың 1 қаңтарынан бастап қолданысқа енгізілсін.</w:t>
      </w:r>
    </w:p>
    <w:bookmarkEnd w:id="0"/>
    <w:p>
      <w:pPr>
        <w:spacing w:after="0"/>
        <w:ind w:left="0"/>
        <w:jc w:val="both"/>
      </w:pPr>
      <w:r>
        <w:rPr>
          <w:rFonts w:ascii="Times New Roman"/>
          <w:b w:val="false"/>
          <w:i/>
          <w:color w:val="000000"/>
          <w:sz w:val="28"/>
        </w:rPr>
        <w:t>      Қалалық мәслихат сессиясының төрағасы      И.Молдалиев</w:t>
      </w:r>
    </w:p>
    <w:p>
      <w:pPr>
        <w:spacing w:after="0"/>
        <w:ind w:left="0"/>
        <w:jc w:val="both"/>
      </w:pPr>
      <w:r>
        <w:rPr>
          <w:rFonts w:ascii="Times New Roman"/>
          <w:b w:val="false"/>
          <w:i/>
          <w:color w:val="000000"/>
          <w:sz w:val="28"/>
        </w:rPr>
        <w:t>      Қалалық мәслихат хатшысы                   Е.Аширов</w:t>
      </w:r>
    </w:p>
    <w:bookmarkStart w:name="z10" w:id="1"/>
    <w:p>
      <w:pPr>
        <w:spacing w:after="0"/>
        <w:ind w:left="0"/>
        <w:jc w:val="both"/>
      </w:pPr>
      <w:r>
        <w:rPr>
          <w:rFonts w:ascii="Times New Roman"/>
          <w:b w:val="false"/>
          <w:i w:val="false"/>
          <w:color w:val="000000"/>
          <w:sz w:val="28"/>
        </w:rPr>
        <w:t>
2011 жылғы 20 желтоқсандағы № 352</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2012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Кентау қалалық мәслихатының 2012.12.04 </w:t>
      </w:r>
      <w:r>
        <w:rPr>
          <w:rFonts w:ascii="Times New Roman"/>
          <w:b w:val="false"/>
          <w:i w:val="false"/>
          <w:color w:val="ff0000"/>
          <w:sz w:val="28"/>
        </w:rPr>
        <w:t>№ 66</w:t>
      </w:r>
      <w:r>
        <w:rPr>
          <w:rFonts w:ascii="Times New Roman"/>
          <w:b w:val="false"/>
          <w:i w:val="false"/>
          <w:color w:val="ff0000"/>
          <w:sz w:val="28"/>
        </w:rPr>
        <w:t xml:space="preserve"> (2012 жылғы 1 қаңтардан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71"/>
        <w:gridCol w:w="569"/>
        <w:gridCol w:w="8217"/>
        <w:gridCol w:w="2075"/>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7 195 964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823 053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389 984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389 984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292 456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292 456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111 736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48 345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11 259</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6 785</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6 785</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5 253</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9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8 357</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6 345 091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6 345 091</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6 345 091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723"/>
        <w:gridCol w:w="689"/>
        <w:gridCol w:w="708"/>
        <w:gridCol w:w="7160"/>
        <w:gridCol w:w="2036"/>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7 459 715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172 526 </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133 831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13 829 </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13 829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53 496 </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53 496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66 506 </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66 303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 </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7 138</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29 967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29 967 </w:t>
            </w:r>
          </w:p>
        </w:tc>
      </w:tr>
      <w:tr>
        <w:trPr>
          <w:trHeight w:val="9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29 155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1 490 916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6 766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6 766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6 766</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1 484 150</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1 484 150</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1 484 063</w:t>
            </w:r>
          </w:p>
        </w:tc>
      </w:tr>
      <w:tr>
        <w:trPr>
          <w:trHeight w:val="6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3 288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3 288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3 288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3 288</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2 976 703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453 217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76 036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48 950 </w:t>
            </w:r>
          </w:p>
        </w:tc>
      </w:tr>
      <w:tr>
        <w:trPr>
          <w:trHeight w:val="16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26 785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377 181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163 921</w:t>
            </w:r>
          </w:p>
        </w:tc>
      </w:tr>
      <w:tr>
        <w:trPr>
          <w:trHeight w:val="15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210 564</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1 969 390 </w:t>
            </w:r>
          </w:p>
        </w:tc>
      </w:tr>
      <w:tr>
        <w:trPr>
          <w:trHeight w:val="4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4 202 </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4 202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1 965 188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1 825 128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88 308 </w:t>
            </w:r>
          </w:p>
        </w:tc>
      </w:tr>
      <w:tr>
        <w:trPr>
          <w:trHeight w:val="6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r>
      <w:tr>
        <w:trPr>
          <w:trHeight w:val="15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50 773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554 096</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237 155</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7 694</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45 558</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145 607</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316 941</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316 941</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356 290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330 009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327 924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83 538 </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6 386 </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11 302</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31 269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137 924 </w:t>
            </w:r>
          </w:p>
        </w:tc>
      </w:tr>
      <w:tr>
        <w:trPr>
          <w:trHeight w:val="6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26 613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17 485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2 085 </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2 085 </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26 281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26 281 </w:t>
            </w:r>
          </w:p>
        </w:tc>
      </w:tr>
      <w:tr>
        <w:trPr>
          <w:trHeight w:val="6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25 036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1 546 015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75 725</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67 493</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67 493</w:t>
            </w:r>
          </w:p>
        </w:tc>
      </w:tr>
      <w:tr>
        <w:trPr>
          <w:trHeight w:val="4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6 164</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6 164 </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2 068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2 068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1 389 745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34 814 </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4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4 814 </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1 354 931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1 354 931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80 545</w:t>
            </w:r>
          </w:p>
        </w:tc>
      </w:tr>
      <w:tr>
        <w:trPr>
          <w:trHeight w:val="4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9 598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2 409 </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2 484 </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2 862 </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1 843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70 947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22 854</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28 215</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18 938</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155 891 </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28 381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28 381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28 381</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66 086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66 086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57 001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w:t>
            </w:r>
          </w:p>
        </w:tc>
      </w:tr>
      <w:tr>
        <w:trPr>
          <w:trHeight w:val="7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35 771 </w:t>
            </w:r>
          </w:p>
        </w:tc>
      </w:tr>
      <w:tr>
        <w:trPr>
          <w:trHeight w:val="4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27 233 </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23 888</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8 538 </w:t>
            </w:r>
          </w:p>
        </w:tc>
      </w:tr>
      <w:tr>
        <w:trPr>
          <w:trHeight w:val="4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4 507 </w:t>
            </w:r>
          </w:p>
        </w:tc>
      </w:tr>
      <w:tr>
        <w:trPr>
          <w:trHeight w:val="4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4 031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25 653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7 442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6 662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12 815 </w:t>
            </w:r>
          </w:p>
        </w:tc>
      </w:tr>
      <w:tr>
        <w:trPr>
          <w:trHeight w:val="6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7 974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6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53 668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18 976 </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18 831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7 936 </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1 672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6 232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8 913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8 913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8 783 </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25 779 </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25 779 </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25 779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42 338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42 338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9 413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9 413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32 925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6 795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280 528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280 528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6 494 </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6 494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274 034 </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274 034</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334 954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334 954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13 564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280 877 </w:t>
            </w:r>
          </w:p>
        </w:tc>
      </w:tr>
      <w:tr>
        <w:trPr>
          <w:trHeight w:val="6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34 380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22 640 </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223 857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21 010</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14 110</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16 576 </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16 576 </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16 576 </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10 893 </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5 683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114 702</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114 702</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114 702</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114 702</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114 702</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114 702</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-378 183</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378 183</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378 543</w:t>
            </w:r>
          </w:p>
        </w:tc>
      </w:tr>
    </w:tbl>
    <w:bookmarkStart w:name="z11" w:id="2"/>
    <w:p>
      <w:pPr>
        <w:spacing w:after="0"/>
        <w:ind w:left="0"/>
        <w:jc w:val="both"/>
      </w:pPr>
      <w:r>
        <w:rPr>
          <w:rFonts w:ascii="Times New Roman"/>
          <w:b w:val="false"/>
          <w:i w:val="false"/>
          <w:color w:val="000000"/>
          <w:sz w:val="28"/>
        </w:rPr>
        <w:t>
2011 жылғы 20 желтоқсандағы № 352</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2013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Кентау қалалық мәслихатының 2012.01.10 </w:t>
      </w:r>
      <w:r>
        <w:rPr>
          <w:rFonts w:ascii="Times New Roman"/>
          <w:b w:val="false"/>
          <w:i w:val="false"/>
          <w:color w:val="ff0000"/>
          <w:sz w:val="28"/>
        </w:rPr>
        <w:t>N 361</w:t>
      </w:r>
      <w:r>
        <w:rPr>
          <w:rFonts w:ascii="Times New Roman"/>
          <w:b w:val="false"/>
          <w:i w:val="false"/>
          <w:color w:val="ff0000"/>
          <w:sz w:val="28"/>
        </w:rPr>
        <w:t xml:space="preserve"> (2012 жылғы 1 қаңтардан бастап қолданысқа енгiзiледі)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8"/>
        <w:gridCol w:w="624"/>
        <w:gridCol w:w="8050"/>
        <w:gridCol w:w="2115"/>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Кірістер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4 900 525</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488 313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182 781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182 781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139 817</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62 985</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49 131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2 377</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11 446</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9 026</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9 026</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4 392 222</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4 392 222</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4 392 222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9"/>
        <w:gridCol w:w="651"/>
        <w:gridCol w:w="671"/>
        <w:gridCol w:w="7234"/>
        <w:gridCol w:w="2267"/>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4 900 525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155 612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125 525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13 812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13 812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48 235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48 235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63 478 </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63 242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1 343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28 744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28 744 </w:t>
            </w:r>
          </w:p>
        </w:tc>
      </w:tr>
      <w:tr>
        <w:trPr>
          <w:trHeight w:val="9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28 504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90 842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7 206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7 206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83 636</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83 636</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83 022</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3 535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3 535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2 779 772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227 651 </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57 450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57 450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170 201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170 201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2 024 421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4 453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4 453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2 019 968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1 868 895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151 073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53 862</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8 171</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45 191</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473 838</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473 838</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405 675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375 336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373 100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35 545 </w:t>
            </w:r>
          </w:p>
        </w:tc>
      </w:tr>
      <w:tr>
        <w:trPr>
          <w:trHeight w:val="9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4 560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14 747</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30 632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204 406 </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28 927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2 236 </w:t>
            </w:r>
          </w:p>
        </w:tc>
      </w:tr>
      <w:tr>
        <w:trPr>
          <w:trHeight w:val="10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2 236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30 339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30 339 </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27 835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1 013 809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931 468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931 468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931 468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81 196</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8 519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2 111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2 072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2 702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72 677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11 438</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41 868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338 378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136 076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27 410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108 666</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108 666</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142 928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101 958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97 446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35 088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26 991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8 097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4 197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24 286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6 247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6 247 </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11 896 </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7 706 </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25 220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16 661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16661</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8 559 </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8 559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8 559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16 198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16 198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9 433 </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9 433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6 765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6 765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14 104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14 104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9 058 </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9 058 </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5 046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5 046</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51 619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51 619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14 127</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14 127</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27 554 </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27 554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9 938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9 938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5 683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5 683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5 683 </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5 683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2011 жылғы 20 желтоқсандағы № 352</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2014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Кентау қалалық мәслихатының 2012.06.01 </w:t>
      </w:r>
      <w:r>
        <w:rPr>
          <w:rFonts w:ascii="Times New Roman"/>
          <w:b w:val="false"/>
          <w:i w:val="false"/>
          <w:color w:val="ff0000"/>
          <w:sz w:val="28"/>
        </w:rPr>
        <w:t>№ 40</w:t>
      </w:r>
      <w:r>
        <w:rPr>
          <w:rFonts w:ascii="Times New Roman"/>
          <w:b w:val="false"/>
          <w:i w:val="false"/>
          <w:color w:val="ff0000"/>
          <w:sz w:val="28"/>
        </w:rPr>
        <w:t xml:space="preserve"> (2012 жылғы 1 қаңтардан бастап қолданысқа енгiзiледі)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74"/>
        <w:gridCol w:w="562"/>
        <w:gridCol w:w="8076"/>
        <w:gridCol w:w="2227"/>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4 399 946</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518 449</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190 405</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190 405</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140 025</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140 025</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150 809</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67 866</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29 552</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53 187</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27 737</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12 304</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11 671</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9 473</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9 473</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11 787</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9 703</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9 703</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9 703</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3 860 007</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3 860 007</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3 860 007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70"/>
        <w:gridCol w:w="690"/>
        <w:gridCol w:w="670"/>
        <w:gridCol w:w="7215"/>
        <w:gridCol w:w="226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4 399 946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182 847 </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152 072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14 044 </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14 044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48 910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48 910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89 118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64 327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24 791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29 334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29 334 </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29 334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101 294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7 410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7 410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93 884</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93 884</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93 227</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3 172 243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226 724 </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34 212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34 212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192 512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192 512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2 048 179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4 765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4 765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2 043 414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1 951 329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92 085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897 340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50 710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8 322</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41 853</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846 630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846 630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463 486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432 283 </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429 890 </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38 199 </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41 216</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15 892</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30 768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251 489 </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31 169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2 393 </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2 393 </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31 203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31 203 </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28 523 </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75 949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1 225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74 724</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8 764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2 259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2 172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2 603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65 960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203 113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26 926 </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26 926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117 330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62 009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57 180 </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34 254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27 364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6 890 </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3 502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3 388 </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24 603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6 302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6 302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12 074 </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7 762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4 312</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26 148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17 469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17469</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8 679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8 679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8 679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16 390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16 390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9 549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9 549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6 841 </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6 841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91 890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91 890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8 916 </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8 916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82 974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82 974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52 703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52 703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14 275</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14 275</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27 751 </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27 751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10 677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10 677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2011 жылғы 20 желтоқсандағы № 352</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2012 жылға арналған қалалық бюджеттің атқарылуы барысында қысқартуға жатпайтын қалалық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10"/>
        <w:gridCol w:w="652"/>
        <w:gridCol w:w="672"/>
        <w:gridCol w:w="963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5"/>
    <w:p>
      <w:pPr>
        <w:spacing w:after="0"/>
        <w:ind w:left="0"/>
        <w:jc w:val="both"/>
      </w:pPr>
      <w:r>
        <w:rPr>
          <w:rFonts w:ascii="Times New Roman"/>
          <w:b w:val="false"/>
          <w:i w:val="false"/>
          <w:color w:val="000000"/>
          <w:sz w:val="28"/>
        </w:rPr>
        <w:t>
2011 жылғы 20 желтоқсандағы № 352</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2012 жылы ауыл шаруашылығы мақсатындағы жер учаскелерін сатудан түсетін Қазақстан Республикасының Ұлттық қорына түсетін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50"/>
        <w:gridCol w:w="648"/>
        <w:gridCol w:w="7763"/>
        <w:gridCol w:w="2292"/>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w:t>
            </w:r>
          </w:p>
        </w:tc>
      </w:tr>
    </w:tbl>
    <w:bookmarkStart w:name="z15" w:id="6"/>
    <w:p>
      <w:pPr>
        <w:spacing w:after="0"/>
        <w:ind w:left="0"/>
        <w:jc w:val="both"/>
      </w:pPr>
      <w:r>
        <w:rPr>
          <w:rFonts w:ascii="Times New Roman"/>
          <w:b w:val="false"/>
          <w:i w:val="false"/>
          <w:color w:val="000000"/>
          <w:sz w:val="28"/>
        </w:rPr>
        <w:t>
2011 жылғы 20 желтоқсандағы № 352</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Кентау қаласы ауылдарының 2012 жылға</w:t>
      </w:r>
      <w:r>
        <w:br/>
      </w:r>
      <w:r>
        <w:rPr>
          <w:rFonts w:ascii="Times New Roman"/>
          <w:b/>
          <w:i w:val="false"/>
          <w:color w:val="000000"/>
        </w:rPr>
        <w:t>
арналған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Кентау қалалық мәслихатының 2012.12.04 </w:t>
      </w:r>
      <w:r>
        <w:rPr>
          <w:rFonts w:ascii="Times New Roman"/>
          <w:b w:val="false"/>
          <w:i w:val="false"/>
          <w:color w:val="ff0000"/>
          <w:sz w:val="28"/>
        </w:rPr>
        <w:t>№ 66</w:t>
      </w:r>
      <w:r>
        <w:rPr>
          <w:rFonts w:ascii="Times New Roman"/>
          <w:b w:val="false"/>
          <w:i w:val="false"/>
          <w:color w:val="ff0000"/>
          <w:sz w:val="28"/>
        </w:rPr>
        <w:t xml:space="preserve"> (2012 жылғы 1 қаңтардан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5222"/>
        <w:gridCol w:w="1395"/>
        <w:gridCol w:w="1523"/>
        <w:gridCol w:w="1481"/>
        <w:gridCol w:w="1332"/>
        <w:gridCol w:w="1397"/>
      </w:tblGrid>
      <w:tr>
        <w:trPr>
          <w:trHeight w:val="87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әкімі аппараты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88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66303</w:t>
            </w:r>
          </w:p>
        </w:tc>
      </w:tr>
      <w:tr>
        <w:trPr>
          <w:trHeight w:val="67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7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w:t>
            </w:r>
          </w:p>
        </w:tc>
      </w:tr>
      <w:tr>
        <w:trPr>
          <w:trHeight w:val="64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r>
      <w:tr>
        <w:trPr>
          <w:trHeight w:val="27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r>
      <w:tr>
        <w:trPr>
          <w:trHeight w:val="25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45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7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r>
      <w:tr>
        <w:trPr>
          <w:trHeight w:val="90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r>
      <w:tr>
        <w:trPr>
          <w:trHeight w:val="30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23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67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67493</w:t>
            </w:r>
          </w:p>
        </w:tc>
      </w:tr>
      <w:tr>
        <w:trPr>
          <w:trHeight w:val="64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w:t>
            </w:r>
          </w:p>
        </w:tc>
      </w:tr>
      <w:tr>
        <w:trPr>
          <w:trHeight w:val="25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230350</w:t>
            </w:r>
          </w:p>
        </w:tc>
      </w:tr>
    </w:tbl>
    <w:bookmarkStart w:name="z16" w:id="7"/>
    <w:p>
      <w:pPr>
        <w:spacing w:after="0"/>
        <w:ind w:left="0"/>
        <w:jc w:val="both"/>
      </w:pPr>
      <w:r>
        <w:rPr>
          <w:rFonts w:ascii="Times New Roman"/>
          <w:b w:val="false"/>
          <w:i w:val="false"/>
          <w:color w:val="000000"/>
          <w:sz w:val="28"/>
        </w:rPr>
        <w:t>
2011 жылғы 20 желтоқсандағы № 352</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7-қосымша</w:t>
      </w:r>
    </w:p>
    <w:bookmarkEnd w:id="7"/>
    <w:p>
      <w:pPr>
        <w:spacing w:after="0"/>
        <w:ind w:left="0"/>
        <w:jc w:val="left"/>
      </w:pPr>
      <w:r>
        <w:rPr>
          <w:rFonts w:ascii="Times New Roman"/>
          <w:b/>
          <w:i w:val="false"/>
          <w:color w:val="000000"/>
        </w:rPr>
        <w:t xml:space="preserve">       Кентау қаласының ауыл әкімдері аппараттарының</w:t>
      </w:r>
      <w:r>
        <w:br/>
      </w:r>
      <w:r>
        <w:rPr>
          <w:rFonts w:ascii="Times New Roman"/>
          <w:b/>
          <w:i w:val="false"/>
          <w:color w:val="000000"/>
        </w:rPr>
        <w:t>
2013 жылға арналған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159"/>
        <w:gridCol w:w="1374"/>
        <w:gridCol w:w="1693"/>
        <w:gridCol w:w="1545"/>
        <w:gridCol w:w="1396"/>
        <w:gridCol w:w="1758"/>
      </w:tblGrid>
      <w:tr>
        <w:trPr>
          <w:trHeight w:val="2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r>
      <w:tr>
        <w:trPr>
          <w:trHeight w:val="11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әкімі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3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63242</w:t>
            </w:r>
          </w:p>
        </w:tc>
      </w:tr>
      <w:tr>
        <w:trPr>
          <w:trHeight w:val="124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57450</w:t>
            </w:r>
          </w:p>
        </w:tc>
      </w:tr>
      <w:tr>
        <w:trPr>
          <w:trHeight w:val="10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58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54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58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5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15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143036</w:t>
            </w:r>
          </w:p>
        </w:tc>
      </w:tr>
    </w:tbl>
    <w:bookmarkStart w:name="z17" w:id="8"/>
    <w:p>
      <w:pPr>
        <w:spacing w:after="0"/>
        <w:ind w:left="0"/>
        <w:jc w:val="both"/>
      </w:pPr>
      <w:r>
        <w:rPr>
          <w:rFonts w:ascii="Times New Roman"/>
          <w:b w:val="false"/>
          <w:i w:val="false"/>
          <w:color w:val="000000"/>
          <w:sz w:val="28"/>
        </w:rPr>
        <w:t>
2011 жылғы 20 желтоқсандағы № 352</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8-қосымша</w:t>
      </w:r>
    </w:p>
    <w:bookmarkEnd w:id="8"/>
    <w:p>
      <w:pPr>
        <w:spacing w:after="0"/>
        <w:ind w:left="0"/>
        <w:jc w:val="left"/>
      </w:pPr>
      <w:r>
        <w:rPr>
          <w:rFonts w:ascii="Times New Roman"/>
          <w:b/>
          <w:i w:val="false"/>
          <w:color w:val="000000"/>
        </w:rPr>
        <w:t xml:space="preserve">       Кентау қаласының ауыл әкімдері аппараттарының</w:t>
      </w:r>
      <w:r>
        <w:br/>
      </w:r>
      <w:r>
        <w:rPr>
          <w:rFonts w:ascii="Times New Roman"/>
          <w:b/>
          <w:i w:val="false"/>
          <w:color w:val="000000"/>
        </w:rPr>
        <w:t>
2014 жылға арналған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3583"/>
        <w:gridCol w:w="1534"/>
        <w:gridCol w:w="1864"/>
        <w:gridCol w:w="1711"/>
        <w:gridCol w:w="1424"/>
        <w:gridCol w:w="1800"/>
      </w:tblGrid>
      <w:tr>
        <w:trPr>
          <w:trHeight w:val="25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r>
      <w:tr>
        <w:trPr>
          <w:trHeight w:val="103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әкімі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59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64327</w:t>
            </w:r>
          </w:p>
        </w:tc>
      </w:tr>
      <w:tr>
        <w:trPr>
          <w:trHeight w:val="157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52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w:t>
            </w:r>
          </w:p>
        </w:tc>
      </w:tr>
      <w:tr>
        <w:trPr>
          <w:trHeight w:val="91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55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w:t>
            </w:r>
          </w:p>
        </w:tc>
      </w:tr>
      <w:tr>
        <w:trPr>
          <w:trHeight w:val="79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79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p>
        </w:tc>
      </w:tr>
      <w:tr>
        <w:trPr>
          <w:trHeight w:val="81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18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58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24791</w:t>
            </w:r>
          </w:p>
        </w:tc>
      </w:tr>
      <w:tr>
        <w:trPr>
          <w:trHeight w:val="25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