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8de2" w14:textId="42c8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өткізу кезеңінде кандидаттардың үгіттік баспа материалдарын орналастыру үшін орындарды және сайлаушылармен кездесу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2011 жылғы 29 қарашадағы N 389 Қаулысы. Оңтүстік Қазақстан облысы Кентау қаласының Әділет басқармасында 2011 жылғы 6 желтоқсандада N 14-3-120 тіркелді. Күші жойылды - Түркістан облысы Кентау қаласы әкiмдігінiң 2019 жылғы 8 мамырдағы № 232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Кентау қаласы әкiмдігінiң 08.05.2019 № 232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аумақтық сайлау комиссиясымен бірлесе отырып (келісім бойынша), сайлау өткізу кезеңінде кандидаттар үшін үгіттік баспа материалдарын орналастыратын орындардың тізбесі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Сайлау өткізу кезеңінде кандидаттардың сайлаушылармен кездесуi үшiн шарттық негiзде берiлетiн үй-жайлар тiзбесі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 аппаратының жетекшісі Т.Сүлейменовке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Қалмұрзаев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Кривенцова Маржан Қазыбайқызы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қараша 2011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кандидаттар үшін үгіттік баспа материалдарын орналастыратын 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2"/>
        <w:gridCol w:w="9728"/>
      </w:tblGrid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 бойынша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бойындағы мемлекеттік автомобиль инспекциясы бекетінің қасындағы тақта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бойындағы қала төлқұжатының қарама қарсы бетіндегі тақта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"Рахым-Ата" жанармай құю бекетінің қасындағы тақта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көшесі мен Яссауи даңғылы қиылысында, "Транзит Сервис" жауапкершілігі шектеулі серіктестігінің қасындағы тақта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қала әкімдігінің ғимаратының қасындағы тақта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Яссауи даңғылы, "Кентау" қонақ үйінің қасындағы тақта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алаңындағы 2 тақта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 мен Қонаев даңғылының қиылысындағы тақта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мен Гагарин көшелерінің қиылысындағы тақта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мен Логинов көшелерінің қиылысындағы тақта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 бойынша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Құлымбетов көшесі бойындағы тақта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Торлан көшесі бойындағы тақта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ауылы бойынша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көшесіндегі тақта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алаңдағы тақта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 бойынша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Қанайұлы көшесіндегі тақта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алаңдағы тақта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көшесіндегі тақта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ауылы бойынша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"Сарбас" аялдамасы мен "Кентау сервис" мемлекеттік коммуналдық кәсіпорынның аралығында орналасқан 2 тақта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саябақтағы тақта 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клубының аумағындағы тақта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өткізу кезеңінде кандидаттардың сайлаушылармен кездесуi үшiн шарттық негiзде берiлетiн үй-жайлардың тiзбесі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6001"/>
        <w:gridCol w:w="4638"/>
      </w:tblGrid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атауы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"Ы.Алтынсарин атындағы № 1 жалпы орта мектеп" мемлекеттік мекемесінің акт залы 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Әл-Фараби көшесі, № 90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"Ататүрік атындағы № 4 мектеп-лицей" мемлекеттік мекемесінің акт залы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Абылайхан көшесі, № 15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кәсіптік лицей" мемлекеттік коммуналдық қазыналық кәсіпорынның акт залы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С.Ерубаев көшесі, № 15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№ 14 жалпы орта мектеп" мемлекеттік мекемесінің акт залы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Кентау қаласы, Құралбаев көшесі, нөмірсіз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"Ю.Гагарин атындағы № 16 мектеп-лицей" мемлекеттік мекемесінің акт залы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Кентау қаласы, Панфилов көшесі, № 50 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"А.Молдағұлова атындағы № 19 жалпы орта мектеп" мемлекеттік мекемесінің акт залы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С.Сейфуллин көшесі, № 168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"Т.Рысқұлов атындағы № 24 жалпы орта мектеп" мемлекеттік мекемесінің акт залы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Ы.Алтынсарин көшесі, № 15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Қалдаяков атындағы мәдениет сарайы" мемлекеттік коммуналдық қазыналық кәсіпорын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"Ынтымақ" алаңы, нөмірсіз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 оқушылар үйі" мемлекеттік коммуналдық қазыналық кәсіпорынның акт залы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қаласы, Б.Момышұлы көшесі, № 51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"Ж.Жабаев атындағы № 7 жалпы орта мектеп" мемлекеттік мекемесінің акт залы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ауылы, Құлымбетов көшесі, № 45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"С.Қожанов атындағы № 9 жалпы орта мектеп" мемлекеттік мекемесінің акт залы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ауылы, Чехов көшесі, № 19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"А.С.Пушкин атындағы № 6 жалпы орта мектеп" мемлекеттік мекемесінің акт залы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ауылы, Қ.Рысқұлбеков көшесі, № 3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"Махмуд Қашқари атындағы жалпы орта мектеп" мемлекеттік мекемесінің акт залы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ауылы, М.Қашқари көшесі, нөмірсіз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