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4367" w14:textId="74b4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2011 жылғы 28 қазандағы N 329 Қаулысы. Оңтүстік Қазақстан облысы Кентау қаласының Әділет басқармасында 2011 жылғы 3 қарашада N 14-3-116 тіркелді. Қолданылу мерзімінің аяқталуына байланысты қаулының күші жойылды - Оңтүстік Қазақстан облысы Кентау қаласы әкімдігінің 2012 жылғы 14 тамыздағыдағы N 01-3-1-5037/1783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Кентау қаласы әкімдігінің 2012.08.14 N 01-3-1-5037/1783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Жастар практикасын ұйымдастыру және қаржыландыру қағидасының 6-тармағына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қазандағы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практикасынан өту үшін жұмыс орындарын ұйымдастыратын жұмыс берушілердің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Оңтүстік Қазақстан облысы Кентау қалалық әкімдігінің 2011.12.08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067"/>
        <w:gridCol w:w="2477"/>
        <w:gridCol w:w="2081"/>
        <w:gridCol w:w="2021"/>
        <w:gridCol w:w="1905"/>
      </w:tblGrid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  жалақысының мөлшері (теңге)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"Яссы колледжі" білім беру мекемесі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Тарих-география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"Алмагүл"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"Әлия"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ясли-бақшасы"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"Таңшолпан"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"Мәншүк"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ясли-бақшасы"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"Кентау орталық қалалық ауруханасы" мемлекеттік коммуналдық қазыналық кәсіпорны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 - Кентау" мемлекеттік коммуналдық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Электро-механик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колледжі»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"Ибраим" жеке клиникасы" жеке мекемесі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"Ш.Қалдаяқов атындағы Мәдениет сарайы" мемлекеттік коммуналдық қазыналық кәсіпорны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бағдарламашы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"Дәуір"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"Жансая" облыстық балалар туберкулезге қарсы шипажайы" мемлекеттік мекемесі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"Алпамыс" бөбекжай - балабақшасы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А.Ташимов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«Есен-Аман-Ко»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- 138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