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260ee" w14:textId="eb260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2010 жылғы 22 желтоқсандағы № 268 "2011-2013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Кентау қалалық мәслихатының 2011 жылғы 25 тамыздағы N 329 шешімі. Оңтүстік Қазақстан облысы Кентау қаласының Әділет басқармасында 2011 жылғы 1 қыркүйекте N 14-3-113 тіркелді. Қолданылу мерзімінің аяқталуына байланысты шешімнің күші жойылды - Оңтүстік Қазақстан облысы Кентау қалалық мәслихатының 2012 жылғы 9 ақпандағы N 40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Кентау қалалық мәслихатының 2012.02.09 N 40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Кентау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қалалық бюджет туралы» Кентау қалалық мәслихатының 2010 жылғы 22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14-3-103 нөмірмен тіркелген, 2011 жылғы 15 қаңтарда, 24 қаңтарда, 29 қаңтарда, 5 ақпанда, 10 ақпанда, 19 ақпанда, 26 ақпанда «Кентау шұғыласы» газетінің 2, 3, 4, 5, 6, 7, 8 нөмірлерінде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Кентау қаласының 2011-2013 жылдарға арналған қалалық бюджеті тиісінше 1, 2 және 3-қосымшаларға сәйкес, оның ішінде 2011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5471344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656340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9584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- 7738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4797682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5363907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2830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2949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140000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140000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-35393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35393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2859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32653 мың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6-қосымшалары осы шешімнің 1, 2-қосымшаларына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М.Күнпеисов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Е.Аширов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2011 жылғы 25 тамыздағы № 329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1-қосымша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22 желтоқсандағы № 268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2011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670"/>
        <w:gridCol w:w="668"/>
        <w:gridCol w:w="7743"/>
        <w:gridCol w:w="2252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Кірістер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5 471 344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656 340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291 407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291 407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214 938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214 938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118 618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53 724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23 505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41 232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23 801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1 997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12 093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8 754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</w:tr>
      <w:tr>
        <w:trPr>
          <w:trHeight w:val="6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7 576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7 576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9 584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3 211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3 028</w:t>
            </w:r>
          </w:p>
        </w:tc>
      </w:tr>
      <w:tr>
        <w:trPr>
          <w:trHeight w:val="9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11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6 227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6 227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7 738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7 738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7 738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4 797 682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4 797 682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4 797 682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609"/>
        <w:gridCol w:w="945"/>
        <w:gridCol w:w="671"/>
        <w:gridCol w:w="6825"/>
        <w:gridCol w:w="2264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5 363 907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146 348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117 991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14 671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14 566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46 288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45 390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898 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57 032 </w:t>
            </w:r>
          </w:p>
        </w:tc>
      </w:tr>
      <w:tr>
        <w:trPr>
          <w:trHeight w:val="7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56 049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983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1 172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1 172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27 185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27 185 </w:t>
            </w:r>
          </w:p>
        </w:tc>
      </w:tr>
      <w:tr>
        <w:trPr>
          <w:trHeight w:val="9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 ауданның (облыстық маңызы бар қаланың) бюджеттік атқару және коммуналдық меншігін басқару  саласындағы мемлекеттік саясатты іске асыру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25 350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1 835 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238 051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6 347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6 347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6 347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231 704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231 704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230 524</w:t>
            </w:r>
          </w:p>
        </w:tc>
      </w:tr>
      <w:tr>
        <w:trPr>
          <w:trHeight w:val="9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9 209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9 209 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9 209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9 209</w:t>
            </w:r>
          </w:p>
        </w:tc>
      </w:tr>
      <w:tr>
        <w:trPr>
          <w:trHeight w:val="1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2 462 344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241 101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38 034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37 778 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203 067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177 167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25 900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1 824 508 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4 403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4 403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1 820 105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1 746 044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  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74 061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396 735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73 489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10 580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27 200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 ай сайынғы ақшалай қаражат төлемдері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17 388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17 684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323 246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323 246</w:t>
            </w:r>
          </w:p>
        </w:tc>
      </w:tr>
      <w:tr>
        <w:trPr>
          <w:trHeight w:val="1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337 894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314 651 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312 725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47 136 </w:t>
            </w:r>
          </w:p>
        </w:tc>
      </w:tr>
      <w:tr>
        <w:trPr>
          <w:trHeight w:val="8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3 750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12 799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29 555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150 284 </w:t>
            </w:r>
          </w:p>
        </w:tc>
      </w:tr>
      <w:tr>
        <w:trPr>
          <w:trHeight w:val="9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18 580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11 310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1 926 </w:t>
            </w:r>
          </w:p>
        </w:tc>
      </w:tr>
      <w:tr>
        <w:trPr>
          <w:trHeight w:val="9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1 926 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23 243 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23 243 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   іске асыру саласындағы мемлекеттік саясатты іске асыру жөніндегі қызметтер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20 086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2 457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1 498 333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22 497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12 324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1 324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11 000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10 173 </w:t>
            </w:r>
          </w:p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10 173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1 349 492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</w:tr>
      <w:tr>
        <w:trPr>
          <w:trHeight w:val="5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57 866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50 866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1 289 826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1 219 826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126 344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8 092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2 092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1 365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1 788 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2 847 </w:t>
            </w:r>
          </w:p>
        </w:tc>
      </w:tr>
      <w:tr>
        <w:trPr>
          <w:trHeight w:val="6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118 252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31 654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29 223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56 454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141 423 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31 295 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25 925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25 925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5 370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5 370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59 772 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54 972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51 030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3 009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30 509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23 305 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21 511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 басқа да тілдерін дамыту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7 204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3 820 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3 384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19 847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5 825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5 525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8 426 </w:t>
            </w:r>
          </w:p>
        </w:tc>
      </w:tr>
      <w:tr>
        <w:trPr>
          <w:trHeight w:val="7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5 877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2 549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5 596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5 396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52 304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17 960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 </w:t>
            </w:r>
          </w:p>
        </w:tc>
      </w:tr>
      <w:tr>
        <w:trPr>
          <w:trHeight w:val="7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2 454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2 454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15 045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6 846 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 </w:t>
            </w:r>
          </w:p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1 283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4 700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7 578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7 578 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7 578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26 766 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26 766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26 766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67 274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67 274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8 291 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8 291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58 983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5 955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53 028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259 135 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259 135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5 766 </w:t>
            </w:r>
          </w:p>
        </w:tc>
      </w:tr>
      <w:tr>
        <w:trPr>
          <w:trHeight w:val="7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5 766 </w:t>
            </w:r>
          </w:p>
        </w:tc>
      </w:tr>
      <w:tr>
        <w:trPr>
          <w:trHeight w:val="6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253 369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253 369</w:t>
            </w:r>
          </w:p>
        </w:tc>
      </w:tr>
      <w:tr>
        <w:trPr>
          <w:trHeight w:val="1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102 535 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102 535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13 392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13 019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5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71 687 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48 601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23 086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12 776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12 776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3 987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3 987 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3 987 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2 405 </w:t>
            </w:r>
          </w:p>
        </w:tc>
      </w:tr>
      <w:tr>
        <w:trPr>
          <w:trHeight w:val="9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      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1 582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2 830 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2 949</w:t>
            </w:r>
          </w:p>
        </w:tc>
      </w:tr>
      <w:tr>
        <w:trPr>
          <w:trHeight w:val="7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2 949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2 949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2 949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2 949 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</w:tr>
      <w:tr>
        <w:trPr>
          <w:trHeight w:val="1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 операциялар бойынша сальдо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Сомасы     (мың теңге)</w:t>
            </w:r>
          </w:p>
        </w:tc>
      </w:tr>
      <w:tr>
        <w:trPr>
          <w:trHeight w:val="3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-35 393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35 393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2 859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2 859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2 859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2 859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2 859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 жоғары тұрған бюджет алдындағы борышын өтеу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32 653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2011 жылғы 25 тамыздағы № 329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2-қосымша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2010 жылғы 22 желтоқсандағы № 268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6-қосымша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Кентау қаласының ауыл әкімдері аппараттарының 2011 жылға арналған бюджеті    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2588"/>
        <w:gridCol w:w="1901"/>
        <w:gridCol w:w="1663"/>
        <w:gridCol w:w="1624"/>
        <w:gridCol w:w="1663"/>
        <w:gridCol w:w="1487"/>
      </w:tblGrid>
      <w:tr>
        <w:trPr>
          <w:trHeight w:val="435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(мың теңге)</w:t>
            </w:r>
          </w:p>
        </w:tc>
      </w:tr>
      <w:tr>
        <w:trPr>
          <w:trHeight w:val="945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Ащысай ауылы  әкімі аппараты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Байылдыр ауылы     әкімі аппараты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Хантағы ауылы    әкімі аппараты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Қарнақ ауылы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1305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кент,ауыл   (село), ауылдық     (селолық) округ әкімінің қызметін қамтамасыз ету жөніндегі қызметтер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15205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15196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14575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56049</w:t>
            </w:r>
          </w:p>
        </w:tc>
      </w:tr>
      <w:tr>
        <w:trPr>
          <w:trHeight w:val="111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123 002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48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22807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37778</w:t>
            </w:r>
          </w:p>
        </w:tc>
      </w:tr>
      <w:tr>
        <w:trPr>
          <w:trHeight w:val="855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123 005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    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</w:tr>
      <w:tr>
        <w:trPr>
          <w:trHeight w:val="465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</w:t>
            </w:r>
          </w:p>
        </w:tc>
      </w:tr>
      <w:tr>
        <w:trPr>
          <w:trHeight w:val="465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66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123 010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</w:p>
        </w:tc>
      </w:tr>
      <w:tr>
        <w:trPr>
          <w:trHeight w:val="495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</w:t>
            </w:r>
          </w:p>
        </w:tc>
      </w:tr>
      <w:tr>
        <w:trPr>
          <w:trHeight w:val="126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   (селоларда), ауылдық     (селолық) округтерде автомобиль жолдарының жұмыс істеуін қамтамасыз ету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</w:t>
            </w:r>
          </w:p>
        </w:tc>
      </w:tr>
      <w:tr>
        <w:trPr>
          <w:trHeight w:val="54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</w:p>
        </w:tc>
      </w:tr>
      <w:tr>
        <w:trPr>
          <w:trHeight w:val="1035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123 025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3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20488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21816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45778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