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31a4" w14:textId="1493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Кандидаттардың үгіттік баспа материалдарын орналастыратын орындарды 
және сайлаушылармен кездесу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2011 жылғы 7 желтоқсандағы N 544 қаулысы. Оңтүстік Қазақстан облысы Арыс қаласының Әділет басқармасында 2011 жылғы 13 желтоқсанда N 14-2-119 тіркелді. Күші жойылды - Оңтүстік Қазақстан облысы Арыс қаласы әкімдігінің 2015 жылғы 13 наурыздағы № 182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Арыс қаласы әкімдігінің 13.03.2015 № 182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тармағына және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сайлау комиссиясымен бірлесе отырып (келісім бойынша), Арыс қаласы бойынша барлық кандидаттар үшін үгіттік баспа материалдарын орналастыратын орындардың тізбесі 1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Кандидаттардың сайлаушылармен кездесу өткізу үшін шарттық негізде берілетін үй-жайлар тізімі 2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 округтерінің әкімдері үгіттік баспа материалдарын барлық кандидаттар үшін тең құқықтар қамтамасыз ететін жағдайда орналастыруды, сайлаушылармен кездесу өткізу үшін үй-жайларды беру шарттарының бірдей және тең болуын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Қ.Сыдықов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 Ағыбаев Талғат Құдайбергенұлы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желтоқсан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544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Кандидаттар үшін үгіттік баспа материалдарын орналастыру орындары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3300"/>
        <w:gridCol w:w="6525"/>
        <w:gridCol w:w="1274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ауылдық округтер атауы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орындар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</w:tr>
      <w:tr>
        <w:trPr>
          <w:trHeight w:val="375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және Ергөбек көшелерінің қиылысы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және Майлы қожа көшелерінің қиылысы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Ергөбек көшесі, Халыққа қызмет көрсету орталығы ғимаратының алды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 ауылдық округі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 ауылының Амангелді көшесінің Арыс-Дермене тасжолымен қиылысы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 ауылдық округі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 ауылының Жұмабеков көшесіндегі аялдамасының жаны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 ауылдық округі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 ауылының кіре берісіндегі аялдаманың жаны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ауылдық округі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ауылының орталық көшесі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Задария ауылдық округі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Задария ауылының Б.Шүкірбеков және С.Сейфуллин көшелерінің қиылысы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 ауылдық округі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 ауылының Б.Онтаев және А.Құнанбаев көшелерінің қиылысы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544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Кандидаттардың сайлаушылармен кездесу өткізу үшін шарттық негізінде берілетін үй-жайлар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3314"/>
        <w:gridCol w:w="5473"/>
        <w:gridCol w:w="2328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ауылдық округтер атауы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Өткізілетін орны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 жайы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«Теміржолсу-Арыс» жауапкершілігі шектеулі серіктестігінің мәжіліс залы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Привокзальная көшесі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Байырқұм ауылдық округі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Тұрғынбаев көшесі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Дермене ауылдық округі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көшесі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ауылдық округі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Нартай көшесі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 ауылдық округі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Б.Онтаев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