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4503" w14:textId="3b74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2010 жылғы 21 желтоқсандағы № 39/247-IV "2011-2013 жылдарға арналған қалалық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2011 жылғы 10 қарашадағы N 49/309-IV шешімі. Оңтүстік Қазақстан облысы Арыс қаласының Әділет басқармасында 2011 жылғы 16 қарашада N 14-2-115 тіркелді. Қолданылу мерзімінің аяқталуына байланысты шешімнің күші жойылды - Оңтүстік Қазақстан облысы Арыс қалалық мәслихатының 2012 жылғы 16 қаңтардағы N 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Арыс қалалық мәслихатының 2012.01.16 N 10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Оңтүстік Қазақстан облыстық мәслихатының 2010 жылғы 10 желтоқсандағы № 35/349-IV шешіміне өзгерістер мен толықтыру енгізу туралы» Оңтүстік Қазақстан облыстық мәслихатының 2011 жылғы 31 қазандағы </w:t>
      </w:r>
      <w:r>
        <w:rPr>
          <w:rFonts w:ascii="Times New Roman"/>
          <w:b w:val="false"/>
          <w:i w:val="false"/>
          <w:color w:val="000000"/>
          <w:sz w:val="28"/>
        </w:rPr>
        <w:t>№ 46/446-IV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2059-нөмірмен тіркелген шешіміне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қалалық бюджет туралы» Арыс қалалық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39/247-ІV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14-2-101 нөмірмен тіркелген, 2011 жылғы 22 қаңтардағы «Арыс ақиқаты» газетінің № 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«4548221» сандары «4669185»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«3866236» сандары «3987200»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«4563525» сандары «4684489»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1 -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Т.Әлжігіт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Ө.Керімқұлов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49/309-IV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39/247-IV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981"/>
        <w:gridCol w:w="19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4669185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667760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227992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13"/>
        <w:gridCol w:w="673"/>
        <w:gridCol w:w="733"/>
        <w:gridCol w:w="7274"/>
        <w:gridCol w:w="22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4684489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165075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3250633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 қосымша білім беру 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 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25763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 ауылдық елді мекендер саласының мамандарын әлеуметтік қолдау шараларын іске асыру 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-21317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